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3909" w14:textId="0ce3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2012 жылғы 23 қаңтардағы N 39 қаулысы. Тараз қалалық Әділет басқармасында 2012 жылғы 15 ақпанда 6-1-143 нөмірімен тіркелді. Күші жойылды - Тараз қалаcы әкімдігінің 2012 жылғы 28 мамырдағы № 390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Тараз қалаcы әкімдігінің 2012 жылғы 28 мамырдағы № 390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жастар практикасын ұйымдастыру мақсатында,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«Тараз қаласы әкімдігінің жұмыспен қамту және әлеуметтік бағдарламалар бөлімі» коммуналдық мемлекеттік мекемесі (Г.Олжабаева) Қазақстан Республикасы Yкiметiнiң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«Жастар практикасын ұйымдастыру және қаржыландыру қағидасынан» шығатын қажетті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4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    Б. Орынбеков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жастар практикасынан өту үшін жұмыс орындарын ұйымдастыратын жұмыс берушілердің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286"/>
        <w:gridCol w:w="2421"/>
        <w:gridCol w:w="2167"/>
        <w:gridCol w:w="3181"/>
        <w:gridCol w:w="1915"/>
      </w:tblGrid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адамға)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«Запчасть» акционерлік қоғамы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сертификаттау менеджері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«Жамбыл-Жылу» мемлекеттік коммуналдық кәсіпорны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инженер-пісіруші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бойынша жылжымайтын мүлік орталығы» республикалық мемлекеттік қазыналық кәсіпорны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 CDMA InterLink» жауапкершілігі шектеулі серіктестігі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«Шу-Талас бассейн инспекциясы»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сумен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ақпараттық орталығы» жауапкершілігі шектеулі серіктестігі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қоғамдық бірлестігінің Тараз қалалық филиалы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«Тұрыс» жауапкершілігі шектеулі серіктестігі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жобалаушы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психологтарының қауымдастығы» қоғамдық бірлестігі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іс-тәжірибе-психологы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психолог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Дін істері агенттігінің Жамбыл облысының Дін істері департаменті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«Фарм-Лидер» жауапкершілігі шектеулі серіктестігі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есепші-оператор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Жамбыл облыстық филиалы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«Толендиева О.М.»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жөніндегі көркемдеуші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 және көркемдеуші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жиhазшы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«Экологиялық реттеу және бақылау комитетінің Шу-Талас экология департаменті»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статистика департаменті»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«Мухамеджанов М.М»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көркемдеуші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«STAND-ART»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«Сыздықбаева Ш.У»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тазалау технологі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берудің бірыңғай ақпараттық жүйесі орталығы» мемлекеттік коммуналдық қазыналық кәсіпорны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«Сапарова Лаззат Сабитовна»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көркемдеуші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құраушы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«Саукимбеков»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көркемдеуші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Жамбыл облыстық филиалы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қалалық Әділет басқармасы»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Лукьяненко Ю.В атындағы «психо-терапиялық наркологиялық» орталығы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құрылыс, жолаушылар тасымалы және автомобиль жолдары басқармасы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статистика жөніндегі есептеу орталығы» еншілес мемлекеттік кәсіпорны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жүйелер, есептеу техникасы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әділет департаменті»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ресурстарын басқару агенттігінің республикалық мемлекеттік кәсіпорнының Жамбыл еншілес мемлекеттік кәсіпорны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пайдалануды реттеу технигі (архивариус)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пайдалануды реттеу инженері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қорғаныс істері жөніндегі басқармасы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«Абдинова»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«Мектеп және студентер тамағы комбинаты» жауапкершілігі шектеулі серіктестігі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«Анет-А» жауапкершілігі шектеулі серіктестігі балабақшасы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 тілінің маманы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басқару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ішкі саясат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маманы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пәнінің мұғалімі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пәнінің мұғалімі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экономика және бюджеттік жоспарлау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қаржы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жер қатынастары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кәсіпкерлік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мәдениет және тілдерді дамыту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мәдениет үйі» мемлекеттік коммуналдық қазыналық кәсіпорны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қалалық белгілі тұрағы жоқ тұлғалардың әлеуметтік бейімделу орталығы»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ұй» мемлекеттік коммуналдық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оператор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жұмыспен қамтуды үйлестіру және әлеуметтік бағдарламалар басқармасы»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сот актілерін орындау департаменті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құрылыс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Кұрылыс инженері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Әділет департаменті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ветеринария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тұрғын үй инспекциясы бөлімі» коммуналдық мемлекеттік мекемесі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инженер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жөніндегі агенттігінің Жамбыл облысы бойынша басқармасы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5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маманы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