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af20" w14:textId="32ea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азаматтарды шақыру учаскесіне тіркеуді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әкімінің 2012 жылғы 3 ақпандағы N 1 шешімі. Тараз қалалық Әділет басқармасында 2012 жылғы 29 ақпанда 6-1-145 нөмірімен тіркелді. Күші жойылды - Тараз қалаcы әкімінің 2012 жылғы 3 мамырдағы № 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Тараз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қалаcы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әкімінің</w:t>
      </w:r>
      <w:r>
        <w:rPr>
          <w:rFonts w:ascii="Times New Roman"/>
          <w:b w:val="false"/>
          <w:i/>
          <w:color w:val="000000"/>
          <w:sz w:val="28"/>
        </w:rPr>
        <w:t xml:space="preserve"> 03.05.2012 № 5 </w:t>
      </w:r>
      <w:r>
        <w:rPr>
          <w:rFonts w:ascii="Times New Roman"/>
          <w:b w:val="false"/>
          <w:i/>
          <w:color w:val="000000"/>
          <w:sz w:val="28"/>
        </w:rPr>
        <w:t>ш</w:t>
      </w:r>
      <w:r>
        <w:rPr>
          <w:rFonts w:ascii="Times New Roman"/>
          <w:b w:val="false"/>
          <w:i/>
          <w:color w:val="000000"/>
          <w:sz w:val="28"/>
        </w:rPr>
        <w:t>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"Әскери міндеттілік және әскери қызмет туралы" Қазақстан Республикасының 2005 жылғы 8 шілдедегі Заңының 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әскери міндеттілер мен әскерге шақырылушыларды әскери есепке алуды жүргізу тәртібі туралы ережені бекіту туралы" Қазақстан Республикасы Үкіметінің 2006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Тараз қаласының қорғаныс істері жөніндегі басқармасы" мемлекеттік мекемесіне (С.И.Мельников-келісім бойынша) 2012 жылдың қаңтар-наурыз айларында Тараз қаласында тұратын 1995 жылы туылған еркек жынысты азаматтарды шақыру учаскесіне тіркеуді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"Әскери-дәрігерлік сараптаманы жүргізу қағидасын және Әскери-дәрігерлік сараптама органдары туралы ережені бекіту туралы" Қазақстан Республикасы Үкіметінің 2010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белгіленген тәртіппен азаматтар шақыру учаскелеріне тіркелу кезінде әскери қызметке жарамдылығын анықтау үшін әскери дәрігерлік сараптамадан өтуі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 Тараз қалалық ішкі істер басқармасы" мемлекеттік мекемесіне (Қ.С.Досанов-келісім бойынша) өз құзыреттері шегінде әскери міндеттерін орындаудан жалтарған адамдарды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Тараз қаласы әкімінің орынбасары К.М.Тоғызбаеваға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9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Тараз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Қорғаныс істері жөніндегі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С.И.Мельников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03.02.2012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Тараз қалалық ішкі істер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Қ. Досанов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03.02.2012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