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491e" w14:textId="8304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2012 жылғы 6 наурыздағы № 153 қаулысы. Жамбыл облысы Әділет департаментінде 2012 жылғы 2 сәуірде № 6-1-147 болып тіркелді. Күші жойылды - Жамбыл облысы Тараз қаласы әкімдігінің 2018 жылғы 31 мамырдағы № 1155 қаулысымен.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Тараз қаласы әкімдігінің 31.05.2018 </w:t>
      </w:r>
      <w:r>
        <w:rPr>
          <w:rFonts w:ascii="Times New Roman"/>
          <w:b w:val="false"/>
          <w:i w:val="false"/>
          <w:color w:val="ff0000"/>
          <w:sz w:val="28"/>
        </w:rPr>
        <w:t>№ 1155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 орындарының жалпы санының үш пайызы мөлшерінде мүгедектер үшін жұмыс орындарына квота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Жақсылық Мырзабекұлы Сапаралиевке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