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b3cc" w14:textId="cf0b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 әкімдігінің 2012 жылғы 9 ақпандағы № 54 қаулысы. Байзақ аудандық Әділет басқармасында 2012 жылғы 13 наурызда № 6-2-140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7 - бабының </w:t>
      </w:r>
      <w:r>
        <w:rPr>
          <w:rFonts w:ascii="Times New Roman"/>
          <w:b w:val="false"/>
          <w:i w:val="false"/>
          <w:color w:val="000000"/>
          <w:sz w:val="28"/>
        </w:rPr>
        <w:t>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жастар практикасын ұйымдастыру мақсатында, Байзақ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2012 жылға жастар практикасынан өту үшін жұмыс орындарын ұйымдастыратын жұмыс берушілердің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әділет органдарында мемлекеттік тіркелген күннен бастап күшіне енеді, алғаш ресми жарияланғаннан кейін күнтізбелік он күн өткен соң қолданысқа енгізіледі және 2012 жылдың 4 қаңтарынан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Қадырбек Рысқұлбекұлы Садубаевқа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Байзақ ауданының әкімі                     М. Шүкеев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Байзақ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54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469"/>
        <w:gridCol w:w="2829"/>
        <w:gridCol w:w="1763"/>
        <w:gridCol w:w="3043"/>
        <w:gridCol w:w="206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Ұйымдастырылатынжастар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орындарыныңсаны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жалақының мөлшері (теңге)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ұзақтығы (ай)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«Алди и 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«Жібек жолы»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«Имаш»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«Анвар»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-2004»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 дәнекерлеуші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«Нұрдаулет»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«Аида»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«Бапыш-Сейсен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«Сармық-8»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«Раушан»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-2030»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«Жадыра»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«Айдын»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«Құмжота»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«Айбол»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«Ветеран»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 дәнекерлеуші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«Тегістік-2009»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«Қазагромарке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«Рахымжан»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«Байжанова»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Жетпис»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«Адлер»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«Асыл»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«АХЫСХА»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«Ақжар»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«Н.Т. Жеңіс»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«Достық-99»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ұстасы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«Рахишева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Нильзия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Алғазықызы»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«Үлгілі-2005»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«Избасаров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Торебекович 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«Кожамкулов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Юсупович»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«Қалмуратов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Кыстаубайулы»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«Құрама -2001»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«Қыдыр-Ата»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«Қуаныш»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«Мұрат»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«Мерей -2002»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«Амангелді»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қожалығы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«Есенқұлов Ж.К.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«Күн-Сат»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«Шөлтөбе»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«Жадыра»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Аспазшы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«Табысты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–Акжар-2009»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ң ауылдық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«Ескендір Табыс»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дың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«Байзақтазаауыл»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Мырзатай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«Темірбек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«Диқан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«Көптерек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«Ботамойнақ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«Көктал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«Сазтерек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«Жаңатұрмыс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 жұлдыз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«Түймекент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«Жалғызтөбе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«Бурыл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«Қостөбе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«Суханбаев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Медстатист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саулет,қала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 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Демократиялық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ісі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Іс-жүргізуші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мемелекеттік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 актілірін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бөлімі»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құқықтық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орталығы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мемелекеттік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«Ботамойнақ»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кооперативі»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«Байзақ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3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«Жамбыл-Жер-Ана»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орналастырушы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М.Халиев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«Тұлпар»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
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