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9d5b" w14:textId="8689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ауданындағы Көктал ауылының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Байзақ ауданды әкімдігінің 2011 жылғы 29 қарашадағы № 714 Қаулысы және Жамбыл облысы Байзақ аудандық мәслихатының 2012 жылғы 27 маусымдағы № 7-10 Шешімі. Байзақ аудандық Әділет басқармасында 2012 жылғы 31 шілдеде № 6-2-145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31 бабы 1 тармағының 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басқару органдарының пікірін ескере отырып Байзақ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Байзақ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Байзақ ауданындағы Көктал ауылының аумағында орналасқан ортақ пайдаланудағы жерден жалпы көлемі 59,78 гектар жер учаскесі Көктал ауылына қосылып, шекарасы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әділет органдарында мемлекеттік тіркеуден өткен күннен бастап күшіне енеді және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 Әшім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Шүкеев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Бірлескен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714 қаулысы мен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7-10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Көктал ауылдық округінің Көктал  ауылының елді мекенінің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160"/>
        <w:gridCol w:w="1110"/>
        <w:gridCol w:w="1293"/>
        <w:gridCol w:w="1156"/>
        <w:gridCol w:w="1065"/>
        <w:gridCol w:w="813"/>
        <w:gridCol w:w="1270"/>
        <w:gridCol w:w="1179"/>
        <w:gridCol w:w="928"/>
        <w:gridCol w:w="1340"/>
        <w:gridCol w:w="1226"/>
      </w:tblGrid>
      <w:tr>
        <w:trPr>
          <w:trHeight w:val="75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мен пайдаланушылардың атауы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жалпы жерлер,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алқаптар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Бақтар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Жақсартылғандары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Суландырылғандары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жер балансы бойынша барлығы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9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ауылының шегарасы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ауылының шегін кеңейтуге берілген жерлер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ауылының жерлері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</w:tr>
      <w:tr>
        <w:trPr>
          <w:trHeight w:val="6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ауылының шегі өзгертілгеннен кейінгі жер көлемі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113"/>
        <w:gridCol w:w="1287"/>
        <w:gridCol w:w="929"/>
        <w:gridCol w:w="1175"/>
        <w:gridCol w:w="1421"/>
        <w:gridCol w:w="1890"/>
        <w:gridCol w:w="1667"/>
        <w:gridCol w:w="1399"/>
        <w:gridCol w:w="1556"/>
      </w:tblGrid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мен пайдаланушылардың атауы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ауылшаруашылық алқаптары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қорына кірмеген алқаптар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астындағы жерлер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жер телімі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Каналдар астындағы жерлер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астындағы жерлер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жерлер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жер балансы бойынша барлығы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ауылының шегарасы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ауылының шегін кеңейтуге берілген жерлер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ауылының жерлері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ауылының шегі өзгертілгеннен кейінгі жер көлемі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