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dd27" w14:textId="eaad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әлеуметтік жұмыс орындарын ұйымдастыру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2012 жылғы 11 қаңтардағы N 12 қаулысы. Жамбыл облысы Жамбыл ауданының Әділет басқармасында 2012 жылғы 7 ақпанда 6-3-137 нөмірімен тіркелді. Күші жойылды - Жамбыл ауданы әкімдігінің 2012 жылғы 29 мамырдағы № 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Күші жойылды - Жамбыл ауданы әкімдігінің 2012.05.29 № 202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««Халықты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 сәйкес, әлеуметтiк жұмыс орындарын ұйымдастыру мақсатында,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Н.Календеров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182"/>
        <w:gridCol w:w="1846"/>
        <w:gridCol w:w="1907"/>
        <w:gridCol w:w="1501"/>
        <w:gridCol w:w="1907"/>
        <w:gridCol w:w="3448"/>
      </w:tblGrid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мөлшері (теңге)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 (ай)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(тенге)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02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«Берікқожа»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«Қалыбекова»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«Бұхарбеков.Б»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«Садықов Б.А»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«Салпагарова Люаза Махмутовна»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«Шманова И.С»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«Таза ауыл»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«Тұмар»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«Данияр»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«Салемова Сания»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«Бесағаш-Ынтымақ»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«Наралы» шаруа қожалығы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«Жақсымбет»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«Тұрсымбек»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«Мирпочаева М.Я» шаруа қожалығы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«КазАгроДар» ауылдық тұтыну кооперативі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