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d44e" w14:textId="529d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сәуір-маусымында және қазан-желтоқсанында азаматтарды кезекті мерзімді әскери қызметке шақыру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әкімдігінің 2012 жылғы 2 қазандағы № 471 қаулысы. Жамбыл облысының Әділет Департаментінде 2012 жылғы 19 қазанда № 1830 тіркелді. Күші жойылды - Жамбыл облысы Жамбыл аудандық әкімдігінің 2015 жылғы 21 тамыздағы № 523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Жамбыл аудандық әкімдігінің 21.08.2015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"Әскери қызмет және әскери қызметшілердің мәртебесі туралы" Қазақстан Республикасының 2012 жылғы 16 ақпандағы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"Әскери қызметтің белгіленген мерзімін өткерген мерзімді әскери қызметтегі әскери қызметшілерді запасқа шығару және "Қазақстан Республикасының азаматтарын 2012 жылдың сәуір-маусымында және қазан-желтоқсанында мерзімді әскери қызметке кезекті шақыру туралы" Қазақстан Республикасы Президентінің 2012 жылғы 1 наурыздағы № 274 Жарлығына және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кезекті мерзімді әскери қызметке шақыру туралы" Қазақстан Республикасы Президентінің 2012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 іске асыру туралы" Қазақстан Республикасы Үкіметінің 2012 жылғы 12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Әскерге шақыруды кейінге қалдыруға немесе одан босатылуға құқығы жоқ он сегіз жастан жиырма жеті жасқа дейінгі ер азаматтарды, сондай-ақ оқу орындарынан шығарылған, жиырма жеті жасқа толмаған және әскерге шақыру бойынша әскери қызметтің белгіленген мерзімдерін өткермеген азаматтарды 2012 жылдың сәуір-маусымында және қазан-желтоқсанында мерзімді әскери қызметке шақыру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Азаматтарды мерзімді әскери қызметке шақыруды ұйымдастыру және жүргізу үшін келесі құрамда аудандық шақыру комиссиясы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11309"/>
      </w:tblGrid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Найманова Үміткен Қапанқызы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әкімінің орынбасары, комиссия төрайымы;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Абдуллаев Ермек Бекпенбетович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Жамбыл ауданының Қорғаныс істері жөніндегі бөлімі" мемлекеттік мекемесінің бастығы, комиссия төрайымының орынбасары (келісімі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Төребеков Талғат Дүйсебайұлы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облыстық Ішкі істер департаментінің Жамбыл аудандық Ішкі істер бөлімі" мемлекеттік мекемесінің бастығының орынбасары (келісімі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Құрманәлі Бекболат Тұрғынұлы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денсаулық сақтау басқармасы Жамбыл аудандық орталық ауруханасы" шаруашылық жүргізу құқығындағы мемлекеттік коммуналдық кәсіпорны бас дәрігерінің орынбасары, дәрігерлік комиссияның төрағасы (келісімі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Түлкібаева Ғалия Марксқызы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денсаулық сақтау басқармасы Жамбыл аудандық орталық ауруханасы" шаруашылық жүргізу құқығындағы мемлекеттік коммуналдық кәсіпорны мейірбикесі, комиссия хатшысы (келісімі бойынша).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"Жамбыл облысының Ішкі істер департаменті Жамбыл аудандық Ішкі істер бөлімі" мемлекеттік мекемесіне (келісім бойынша) өз құзыреті шегінде әскери міндеттілікті орындаудан жалтарған адамдарды іздестіруді жүзеге асыру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енеді, алғаш ресми жарияланғаннан кейін күнтізбелік он күн өткен соң қолданысқа енгізіледі және 2012 жылдың 1 сәуірінен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аудан әкімінің орынбасары Найманова Үміткен Қапанқызына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Жамбыл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2012 жылдың сәуір-маусымында және қазан-желтоқсанында азаматтарды кезекті мерзімді әскери қызметке шақыру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"Жамбыл облысы Жамбыл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Қорғаныс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Е. 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02.10.2012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"Жамбыл облысы әкімдігінің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сақтау басқармасы Жамбыл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орталық ауруханасы" шаруашылық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құқығындағы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кәсіпорнының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Сауруков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02.10.2012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"Жамбыл облыстық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департаментінің Жамбыл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Ішкі істер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Т. Татенов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02.10.2012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