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1812" w14:textId="9491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Айшабибі ауылдық округінің Айшабибі ауылының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2012 жылғы 27 қарашадағы № 550 қаулысы және Жамбыл облысы Жамбыл аудандық мәслихатының 2012 жылғы 14 желтоқсандағы № 13-13 шешімі. Жамбыл облысының Әділет департаментінде 2013 жылғы 22 қаңтарда № 1879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12 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ауданы Айшабибі ауылдық округінің Айшабибі ауылының әкімшілік шекарасына бұрынғы «Квант» бау-бақша серіктестігі» тұтыну кооперативінің аумағында орналасқан жалпы көлемі 9,0 гектар жер қосылып, Айшабибі ауылының шекарасы (шегі)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ауданының әкімі:  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Н.Календеров                              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төрайымы: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Ж.Шардарбекова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Р.Бегалиев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