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6eb" w14:textId="2a0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2012 жылғы 22 ақпандағы № 34 қаулысы. Жамбыл облысы Жуалы аудандық Әділет басқармасында 2012 жылғы 26 наурызда № 6-4-122 тіркелді. Күші жойылды - Жамбыл облысы Жуалы ауданы әкімдігінің 2012 жылғы 29 мамырдағы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Жуалы ауданы әкімдігінің 2012 жылғы 29 мамырдағы № 199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18-1 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қаулысына өзгеріс пен толықтырулар енгізу туралы» Қазақстан Республикасы Үкіметінің 2011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Жуалы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жариялағаннан кейін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051"/>
        <w:gridCol w:w="2788"/>
        <w:gridCol w:w="1466"/>
        <w:gridCol w:w="1618"/>
        <w:gridCol w:w="2095"/>
        <w:gridCol w:w="2746"/>
      </w:tblGrid>
      <w:tr>
        <w:trPr>
          <w:trHeight w:val="22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«Қошқар-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26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«З.Меше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«Айымхан»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«Ержан»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19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7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«Злиха»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«Жанболат»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21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21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