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f42f" w14:textId="c89f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әлеуметтiк жұмыс орындарын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2012 жылғы 4 қаңтардағы N 3 Қаулысы. Жамбыл облысы Қордай ауданының Әділет басқармасында 2012 жылғы 2 ақпанда 6-5-136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сәйкес, әлеуметтiк жұмыс орындарын ұйымдастыру мақсатында, Қордай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әлеуметтік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Еркін Құлымбайұлы Үйсімбаевқа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енеді,алғаш ресми жарияланғаннан кейін күнтізбелік он күн өткен соң қолданысқа енгізіледі және 2012 жылдың 4 қаңтарынан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Қордай ауданының әкімі                     І.Тортаев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қаңтардағы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063"/>
        <w:gridCol w:w="1910"/>
        <w:gridCol w:w="1918"/>
        <w:gridCol w:w="2160"/>
        <w:gridCol w:w="1683"/>
        <w:gridCol w:w="2160"/>
      </w:tblGrid>
      <w:tr>
        <w:trPr>
          <w:trHeight w:val="12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(лауазым)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(тенге)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 (тенге)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«Әділет»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«Байнұр»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«JS Бірлік»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«Қызылғұр»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«Медет»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«Техногранит» жауапкершілігі шектеулі серіктестік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«Талант»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«Қарасай баба»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«Жерұйық»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2030»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«Гуанлен»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«Султан Бейбарыс» 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«Олжас»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«Ынтымақ-1»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«Райымбек»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«Өмірбай»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«Мажира»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«Мұрагер»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«Олжас»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«Щенхо»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«Ынтымақ-2»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«Мадияр»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«Қаракемер»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«Қалмырза»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«Дуйсен»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«Нұржанар»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«Шағатай»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«Сатпай тегі»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«Дихан баба»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«Сұлутөр» жауапкершілігі шектеулі серіктестік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– Қордай» жауапкершілігі шектеулі серіктестік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 Қордай» жауапкершілігі шектеулі серіктестік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«Сарыбұлақ» жауапкершілігі шектеулі серіктестік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«Байғонды»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«Көктөбе»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«Куренкей»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