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efcb" w14:textId="592e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Қордай ауданы бойынша Қазақстан Республикасының азаматтарын кезекті мерзімді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2012 жылғы 18 сәуірдегі № 205 қаулысы. Жамбыл облысы Қордай ауданының Әділет басқармасында 2012 жылғы 20 сәуірде 6-5-142 нөмірімен тіркелді. Қаулысының қабылдау мерзімінің өтуіне байланысты қолдану тоқтатылды (Жамбыл облысы Қордай ауданы әкімі аппаратының 15.11.2013 № 05-1357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Қаулысының қабылдау мерзімінің өтуіне байланысты қолдану тоқтатылды (Жамбыл облысы Қордай ауданы әкімі аппаратының 15.11.2013 № 05-1357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«Әскери қызмет және әскери қызметшілердің мәртебесі туралы» Қазақстан Республикасының 2012 жылғы 16 ақпандағы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туралы» Қазақстан Республикасы Президентінің 2012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және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туралы» Қазақстан Республикасы Президентінің 2012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іске асыру туралы» Қазақстан Республикасы Үкіметінің 2012 жылғы 12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Қордай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Әскерге шақыруды кейінге қалдыруға немесе босатуға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2012 жылдың сәуір-маусымында және қазан-желтоқсанында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әскери қызметке шақыруды жүргізу үшін аудандық шақыру комиссиясы келесі құрамда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9"/>
        <w:gridCol w:w="399"/>
        <w:gridCol w:w="7175"/>
      </w:tblGrid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Үйсімбаев Еркін Құлымбайұлы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 әкімінің орынбасары, комиссия төрағасы; 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Джанабердиев Бауыржан Советұлы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Қордай ауданының Қорғаныс iстерi жөнiндегi бөлiмi» мемлекеттiк мекемесiнiң бастығы, төраға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Тойбаев Ринат Еділбекұлы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Iшкi iстер Департаментiнің Қордай аудандық iшкi iстер бөлiмi» мемлекеттiк мекемесi бастығының орынбасары, комиссия мүшесі (келісім бойынша);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Қадірбекова Зауреш Қалқаманқызы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әкiмдiгiнiң денсаулық сақтау басқармасы Қордай аудандық орталық ауруханасы» шаруашылығы жүргізу құқығындағы мемлекеттiк коммуналдық кәсiпорны бас-дәрігерінің орынбасары, медициналық комиссия төрайымы (келісім бойынша);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Илимбаева Гүлнара Тастыбайқызы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әкiмдiгiнiң денсаулық сақтау басқармасы Қордай аудандық орталық ауруханасы» шаруашылығы жүргізу құқығындағы мемлекеттiк коммуналдық кәсiпорнының медбикесі, комиссия хатшысы (келісім бойынша).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«Жамбыл облысы Iшкi iстер Департаментiнің Қордай аудандық iшкi iстер бөлiмi» мемлекеттік мекемесіне (келісім бойынша) өздерінің құзыреті шегінде қызметке шақырудан жалтарған адамдарды жеткізуді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Қордай ауданы әкімінің орынбасары Еркін Құлымбайұлы Үйсімбаевқа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Б.Байтөле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 Қордай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iстерi жөнiндегi бөлiмi»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мекемесiнiң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Б.С.Джанабердиев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Iшкi iстер Департаментiнің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Қордай аудандық iшкi iстер бөлiмi»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мекемесiнiң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М.Ө.Қырғызбаев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әкiмдiгiнiң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басқармасы Қордай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 ауруханасы»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 құқығындағы мемлекеттiк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кәсiпорнының бас дәрiгерi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Э.Ф.Заманов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