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00c5" w14:textId="f2b0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мен интернат үйіне бітіруші кәмелетке толмағандар үшін жұмыс орындарының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2012 жылғы 31 шілдедегі № 388 қаулысы. Жамбыл облысы Қордай ауданының Әділет басқармасында 2012 жылғы 23 тамызда 6-5-146 нөмірімен тіркелді. Күші жойылды - Жамбыл облысы Қордай ауданы әкімдігінің 2019 жылғы 1 наурыздағы № 111 қаулысымен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ауданы әкімдігінің 01.03.2019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10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ауданындағы кейбір кәсіпорындарда және мекемелерінде қылмыстық – атқару инспекциясы пробация қызметінің есебінде тұрған адамдар үшін, сондай-ақ бас бостандығынан айыру орындарынан босатылған адамдарға және интернаттық ұйымдарды бiтiрушi кәмелетке толмағандар үшiн жұмыс орындарына квота қосымшаға сәйкес белгiленсiн.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Еркін Құлымбайұлы Үйсімбаевқа жүктелсiн.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Қордай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шілдесіндегі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ауданындағы кейбір кәсіпорындар мен мекемелерде бас бостандығынан айыру орындарынан босатылған адамдар мен интернат үйін бітіруші кәмелетке толмағандар үшін жұмыс орындарының квотасын белгілейтін кәсіпорындар мен мекемелердің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7713"/>
        <w:gridCol w:w="1623"/>
        <w:gridCol w:w="1919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мекемелердің атаулары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bookmarkEnd w:id="6"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топтағы азаматардың категориясы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әкiмдiгiнiң денсаулық сақтау басқармасы Қордай аудандық орталық ауруханасы" шаруашылық жүргізу құқығындағы мемлекеттiк коммуналдық кәсiпорны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үйін бітіруші кәмелетке толмағандар</w:t>
            </w:r>
          </w:p>
          <w:bookmarkEnd w:id="8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 әкiмдігінің тұрғын үй-коммуналдық шаруашылығы жөнiндегi кәсіпорыны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 жүргiзу құқығындағы коммуналдық мемлекеттiк кәсiпорыны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үйін бітіруші кәмелетке толмағандар</w:t>
            </w:r>
          </w:p>
          <w:bookmarkEnd w:id="10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әкiмдiгiнiң денсаулық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басқармасы Қордай аудандық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ауруханасы" шаруашылығы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 құқығындағы мемлекеттiк коммуналдық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кәсiпорнының бас дәрiгерi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Э.Ф.Заманов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жылдың 30 шілдесі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