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d667" w14:textId="f4dd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ауылының шығыс жағында орналасқан бірінші көшесіне "Қырғау"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Қарасай ауылдық округі әкімінің 2012 жылғы 16 сәуірдегі N 14 Шешімі. Жамбыл облысы Қордай ауданының Әділет басқармасында 2012 жылғы 15 мамырда 6-5-143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туралы» Қазақстан Республикасының 1993 жылғы 8 желтоқсандағы Заңының 14 -  бабындағы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Қарасай ауылы халқының пікірін ескере отырып, Қарасай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ауылының шығыс жағында орналасқан бірінші көшесіне «Қырғау»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 аппаратының бас маманы Зоя Нусупбекқызы Акылбаеваға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Қарасай ауылдық округінің әкімі            Ж. Алтыбаев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