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c0db" w14:textId="600c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2012 жылғы 27 ақпандағы N 56 Шешімі. Жамбыл облысы Меркі ауданының Әділет басқармасында 2012 жылғы 15 наурызда 6-6-107 нөмірімен тіркелді. Күші жойылды - Жамбыл облысы Меркі ауданы әкімдігінің 2012 жылғы 30 мамырдағы № 280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Меркі ауданы әкімдігінің 2012 жылғы 30 мамырдағы № 280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7 -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 сәйкес, жастар практикасын ұйымдастыру мақсатында, Меркі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Төленді Беделбайұлы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С.М. Жұмағұлов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Меркі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№ 56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 өту үшін жұмыс орындарын 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50"/>
        <w:gridCol w:w="2979"/>
        <w:gridCol w:w="1677"/>
        <w:gridCol w:w="2019"/>
        <w:gridCol w:w="1935"/>
      </w:tblGrid>
      <w:tr>
        <w:trPr>
          <w:trHeight w:val="9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бойынша ұзақтығы</w:t>
            </w:r>
          </w:p>
        </w:tc>
      </w:tr>
      <w:tr>
        <w:trPr>
          <w:trHeight w:val="2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 Әділет департаменті Меркі ауданының Әділет басқармасы"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қаржы бөлімі»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министрлігі Салық комитетінің Жамбыл облысы бойынша салық департаментінің Меркі ауданы бойынша салық басқармасы"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жұмыспен қамту және әлеуметтік бағдарламалар бөлімі»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Жамбыл облыстық филиалының Меркі аудандық бөлімшесі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Меркі ауданының Қорғаныс істері жөніндегі бөлімі»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мәдениет және тілдерді дамыту бөлімі»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Жамбыл облысының Төтенше жағдайлар департаменті Меркі ауданының Төтенше жағдайлар бөлімі"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ішкі саясат бөлімі»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 қоғамдық бірлестігінің Жамбыл облысы Меркі аудандық филиалы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әкімдігінің тұрғын үй коммуналдық шаруашылық жолаушылар көлігі және автомобиль жолдары бөлімі»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Жамбыл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ішкі саясат бөлімінің "Жастар орталығы"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жер қатынастары бөлімі"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 жер кадастры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Акарал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қаржыгер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Актоған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"Меркі ауданы әкімдігінің білім беру, дене шынықтыру және спорт бөлімі"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Жамбыл облысы бойынша Қазынашылық департаментінің Меркі аудандық қазынашылық басқармасы"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қоғамының филиалы Жамбыл облысы Телекоммуника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циялар дирекциясының Меркі аудандық телекоммуника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циялар торабы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Көпканалдық телекоммуникация торабы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Жамбыл облысы сот актілерін орындау департаменті" мемлекеттік мекемесінің "Меркі аудандық аумақтық бөлімі" филиалы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0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Қазақтан Республикасы Әділет министрлігі Тіркеу қызметі және құқықтық көмек көрсету комитетінің "Жамбыл облысы бойынша жылжымайтын мүлік жөніндегі орталық" республикалық мемлекеттік қазыналық кәсіпорнының Меркі аудандық филиалы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Андас батыр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Сұрат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Меркі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Ойтал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Рыскұлов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Сарымолдаев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Жаңатоған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Тәтті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Аспара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Кеңес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Ақермен ауылдық округі әкімінің аппараты» коммуналдық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бойынша мемлекеттік санитарлық эпидемиологиялық қадағалау басқармасы»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гигиенист- эпидемиолог,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дәрігерге көмекші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облыстық ішкі істер департаментінің Меркі аудандық ішкі істер бөлімі" мемлекеттік мекемесі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