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7557" w14:textId="be87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әкімдігінің  2012 жылғы 27 ақпандағы N 81 Қаулысы. Жамбыл облысы Мойынқұм ауданының Әділет басқармасында 2012 жылғы 26 наурызда 6-7-79 нөмірімен тіркелді. Күші жойылды - Жамбыл облысы Мойынқұм ауданы әкімдігінің 2012 жылғы 26 маусымдағы № 206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Жамбыл облысы Мойынқұм ауданы әкімдігінің 2012 жылғы 26 маусымдағы № 206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әлеуметтік жұмыс орындарын ұйымдастыру мақсатында, Мойынқұм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2012 жылға әлеуметтік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Бақытжан Алдасүгірұлы Қалымбетовке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 және 2012 жылдың 4 қаңтарынан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М.Естаев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Мойынқұм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әлеуметтік жұмыс орындарын ұйымдастыратын жұмыс 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1929"/>
        <w:gridCol w:w="2188"/>
        <w:gridCol w:w="2166"/>
        <w:gridCol w:w="1800"/>
        <w:gridCol w:w="1822"/>
        <w:gridCol w:w="4148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(лауазымы)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мөлшері (теңге)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ай бойынша ұзақтығы (ай)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қаражатынан өтелетін айлық жалақының мөлшері (теңге)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«Үркер» шаруа қожалығы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 Республикалық бюджет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«Шалқар» шаруа қожалығы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 Республикалық бюджет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«Мойынқұм-КТ» жауапкершілігі шектеулі серіктестігі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үш айда – жалақының он бес пайызынан асырмай – 6000. Республикалық бюджет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«Шынқожа» шаруа қожалығы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 Республикалық бюджет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«Сұлтан» шаруа қожалығы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үш айда – жалақының он бес пайызынан асырмай – 6000. Республикалық бюджет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«Нұрасыл» шаруа қожалығы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 Республикалық бюджет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«Алмас» шаруа қожалығы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«Асқар» шаруа қожалығы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Көшкімбаева Л.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«Сапар» шаруа қожалығы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«Данияр» шаруа қожалығы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Боранбаева С.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«Мыңжасар» шаруа қожалығы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«Стом и К» жауапкершілігі шектеулі серіктестігі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