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c4e9" w14:textId="7dbc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 Мойынқұм аудандық 
мәслихатының 2011 жылғы 15 желтоқсандағы № 42-2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2012 жылғы 31 шілдедегі № 7-2 Шешімі. Жамбыл облысы Мойынқұм ауданының Әділет басқармасында 2012 жылғы 3 тамызда № 6-7-84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енгізу туралы Жамбыл облыстық мәслихаттың 2012 жылғы 19 шілдедегі № 6-2 шешіміне (нормативтік құқықтық актілерді мемлекеттік тіркеу Тізілімінде № 1814 болып тіркелген)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Мойынқұм аудандық мәслихатының 2011 жылғы 15 желтоқсандағы </w:t>
      </w:r>
      <w:r>
        <w:rPr>
          <w:rFonts w:ascii="Times New Roman"/>
          <w:b w:val="false"/>
          <w:i w:val="false"/>
          <w:color w:val="000000"/>
          <w:sz w:val="28"/>
        </w:rPr>
        <w:t>№ 42-2</w:t>
      </w:r>
      <w:r>
        <w:rPr>
          <w:rFonts w:ascii="Times New Roman"/>
          <w:b w:val="false"/>
          <w:i w:val="false"/>
          <w:color w:val="000000"/>
          <w:sz w:val="28"/>
        </w:rPr>
        <w:t xml:space="preserve"> шешіміне (нормативтік құқықтық актілерді мемлекеттік тіркеу Тізілімінде № 6-7-75 болып тіркелген, 2011 жылдың 28 желтоқсанында аудандық № 107-108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«4081576» деген сандары «4107928» деген сандарымен ауыстырылсын;</w:t>
      </w:r>
      <w:r>
        <w:br/>
      </w:r>
      <w:r>
        <w:rPr>
          <w:rFonts w:ascii="Times New Roman"/>
          <w:b w:val="false"/>
          <w:i w:val="false"/>
          <w:color w:val="000000"/>
          <w:sz w:val="28"/>
        </w:rPr>
        <w:t>
      «3232061» деген сандары «3251413» деген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«4088811» деген сандары «4115163»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xml:space="preserve">      И.Оңланбеков                               Ш. Исабеков </w:t>
      </w:r>
    </w:p>
    <w:bookmarkEnd w:id="0"/>
    <w:bookmarkStart w:name="z6"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2012 жылғы 31 шілдедегі</w:t>
      </w:r>
      <w:r>
        <w:br/>
      </w:r>
      <w:r>
        <w:rPr>
          <w:rFonts w:ascii="Times New Roman"/>
          <w:b w:val="false"/>
          <w:i w:val="false"/>
          <w:color w:val="000000"/>
          <w:sz w:val="28"/>
        </w:rPr>
        <w:t xml:space="preserve">
№ 7-2 шешіміне қосымша </w:t>
      </w:r>
    </w:p>
    <w:bookmarkEnd w:id="1"/>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 42-2 шешіміне № 1 - қосымша </w:t>
      </w:r>
    </w:p>
    <w:p>
      <w:pPr>
        <w:spacing w:after="0"/>
        <w:ind w:left="0"/>
        <w:jc w:val="left"/>
      </w:pPr>
      <w:r>
        <w:rPr>
          <w:rFonts w:ascii="Times New Roman"/>
          <w:b/>
          <w:i w:val="false"/>
          <w:color w:val="000000"/>
        </w:rPr>
        <w:t xml:space="preserve"> Мойынқұм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49"/>
        <w:gridCol w:w="644"/>
        <w:gridCol w:w="10110"/>
        <w:gridCol w:w="171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4107928</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837713</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136127</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136127</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96958</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96958</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592729</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562571</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6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w:t>
            </w:r>
          </w:p>
        </w:tc>
      </w:tr>
      <w:tr>
        <w:trPr>
          <w:trHeight w:val="1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3251413</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3251413</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3251413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28"/>
        <w:gridCol w:w="813"/>
        <w:gridCol w:w="9921"/>
        <w:gridCol w:w="1718"/>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4115163</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334988</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115454</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97454</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172665</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167965</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ауқымындағы төтенше жағдайлардың алдын алу және оларды жою</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2516672</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332140</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320710</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мемелекеттік мекемелерінің және ұйымдарының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1758996</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1619743</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79638</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33375</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мемелекеттік мекемелерінің және ұйымдарының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317958</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317958</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86176</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 үшін оқулықтар мен оқу-әдiстемелiк кешендерді сатып алу және жеткізу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 елді мекендерді дамытуға объектілерді жөндеуге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156224</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128454</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7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606905</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коммуникациялық инфрақұрылымды дамыту және жайластыру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519269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519269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1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1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135031</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58696</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58696</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131337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81440</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81440</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8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147013</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39340</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1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39746</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-46981</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46981</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