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1cb7a" w14:textId="581c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"Жастар практикасын"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ауданы әкімдігінің 2012 жылғы 17 ақпандағы № 37 қаулысы. Жамбыл облысы Т.Рысқұлов ауданының Әділет басқармасында 2012 жылғы 23 ақпанда 6-8-135 нөмірімен тіркелді. Күші жойылды - Жамбыл облысы Т.Рысқұлов ауданы әкімдігінің 2012 жылғы 13 маусымдағы № 229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Жамбыл облысы Т.Рысқұлов ауданы әкімдігінің 13.06.2012 № 229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Қазақстан Республикасының 2001 жылғы 23 қаңтардағы Заңының 7 бабының </w:t>
      </w:r>
      <w:r>
        <w:rPr>
          <w:rFonts w:ascii="Times New Roman"/>
          <w:b w:val="false"/>
          <w:i w:val="false"/>
          <w:color w:val="000000"/>
          <w:sz w:val="28"/>
        </w:rPr>
        <w:t>5-7)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Қазақстан Республикасының 2001 жылғы 23 қаңтардағы Заңын іске асыру жөніндегі шаралар туралы" Қазақстан Республикасы Үкіметінің 2001 жылғы 19 маусымдағы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сәйкес, жастар практикасын ұйымдастыру мақсатында, Т.Рысқұлов ауданы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 xml:space="preserve">АУЛЫ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2012 жылы жастар практикасынан өту үшін жұмыс орындарын ұйымдастыратын жұмыс берушілердің тізбесі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әділет органдарында мемлекеттік тіркелген күннен бастап күшіне енеді, алғаш ресми жарияланғаннан кейін қолданысқа енгізіледі және 2012 жылдың 4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Бақытжан Райжанұлы Іңкәрбековке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Рысқұлов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жылы жастар практикасынан өту үшін жұмыс орындарын ұйымдастыратын жұмыс берушілердің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5429"/>
        <w:gridCol w:w="686"/>
        <w:gridCol w:w="1051"/>
        <w:gridCol w:w="3028"/>
        <w:gridCol w:w="1055"/>
      </w:tblGrid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Мамандықтары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практикасының ай бойынша ұзақтығы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"Рахым"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темір жолы ұлттық компаниясы акционерлік қоғамының "Луговой рельсдәнекерлеу кәсіпорны"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"Нұр Отан" Халықтық Демократиялық партиясы қоғамдық бірлестігінің Жамбыл облысы Т.Рысқұлов аудандық филиалы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Хатшы-референт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табиғи ресурстар және табиғат пайдалануды реттеу басқармасының "Луговой ормандарды және жануарлар дүниесін қорғау жөніндегі"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қазынашылық комитетінің жамбыл облысы бойынша қазынашылық департаментінің Т.Рысқұлов аудандық қазынашылық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Жамбыл облысы Әділет департаменті Т.Рысқұлов ауданының Әділет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Құлан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 әкімдігінің денсаулық сақтау басқармасы Т.Рысқұлов аудандық орталық ауруханасы" коммуналдық мемлекеттік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жұмыспен қамту және әлеуметтік бағдарламалар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Зейнетақы төлеу жөніндегі мемлекеттік орталығының Жамбыл облыстық филиалы Т.Рысқұлов аудандық бөлімшесі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"Берк-Н"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ауылдық тұтыну кооперативі "Қарақат тазалық"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аудандық "Құлан Дән" кредиттік серіктестігі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 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"ҚазПочта" Акционерлік қоғамы Жамбыл облысының филиалы Т.Рысқұлов аудандық почта байланысы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ішкі саясат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Қазақтелеком Акционерлік қоғамының филиалы Жамбыл облысы телекомуникациялар дерекциясының Т.Рысқұлов атындағы аудандық телекоммуникациялар торабы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"Бекнұр"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ауданының "Тереңөзек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"Жамбыл облысының статистиека департаменті" Т.Рысқұлов ауданының статистика басқармасы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 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"Рабиға" шаруа қожалығы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Жаңатұрмыс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Тараз қаласы "Жамбыл электр жүйесі Жауапкершілігі шектеулі серіктестігі Т.Рысқұлов атындағы Аудандық электр жүйесі"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білім беру, денешынықтыру және спорт бөлімінің Ш.Уалиханов атындағы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Абай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Рысқұлов ауданы әкімдігінің мәдениет және тілдерді дамыту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ауданының Ақыртөбе ауылдық округі әкімінің аппараты"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Әділет министрлігінің сот актілерін орындау коммитетінің Жамбыл облысы сот актілерін орындау департаментінің Т.Рысқұлов аумақтық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жер қатынастары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білім беру, денешынықтыру және спорт бөлімінің Ақтоған орта мектебі"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 сынып оқытушысы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ветеринария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дәрігері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сәулет, қала құрылысы және құрылыс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кәсіпкерлік және ауылшаруашылық бөлімі"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"Шағала" Жауапкершілігі шектеулі серіктестігі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Меиірбике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әкімінің аппараты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Т.Рысқұлов ауданы әкімдігінің экономика және бюджеттік жоспарлау бөлімі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Қаржы министірлігінің салық коммитетінің Жамбыл облысы бойынша салық департаментінің Т.Рысқұлов аудандық Салық басқармасы"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Есепші-экономист Бағдарламашы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"Т.Рысқұлов ауданы әкімдігінің ішкі саясат бөлімінің "Жастар орталығы" коммуналдық мемлекеттік мекемесі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Заңгер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 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