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467c" w14:textId="1f8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сәуір-маусымда және қазан-желтоқсанында Т.Рысқұлов ауданы бойынша Қазақстан Республикасының азаматтарын мерзімді әскери қызметке кезекті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2012 жылғы 18 мамырдағы № 197 қаулысы. Жамбыл облысы Т.Рысқұлов ауданының Әділет басқармасында 2012 жылғы 07 маусымда 6-8-138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қызметшiлердiң мәртебесi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 Қазақстан Республикасы Президентiнiң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кейiнге қалдыруға немесе босатуға құқығы жоқ он сегiз жастан жиырма жетi жасқа дейiнгi ер азаматтарды, сондай-ақ оқу орындарынан шығарылған, жиырма жетi жасқа толмаған және әскерге шақыру бойынша әскери қызметтің белгiленген мерзiмдерiн өткермеген азаматтарды 2012 жылдың сәуiр-маусымында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Қарсыбаев Ахтан          - Т.Рысқұлов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Ахатұлы                   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Ердосов Күмісбек         - «Жамбыл облысы, Т.Рысқұлов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Жарылқасынұлы              қорғаныс 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комиссия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Сегізбаев Болат          - 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Тұрмаханұлы                департаментінің Т.Рысқұлов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мекемесі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Күрішбекова Бақтыгүл     - 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Мырзағалиқызы              сақтау басқармасы, Т.Рысқұлов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кәсіпорнының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орынбасары, дәрігерлік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төрайымы,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Сүйінбаева Айнагүл       - 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Орынтайқызы                сақтау басқармасы, Т.Рысқұлов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кәсіпорнының медбикесі,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хатшысы,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«Жамбыл облысының Ішкі істер департаменті Т.Рысқұлов ауданының ішкі істер бөлімі» мемлекеттік мекемесіне (келісім бойынша) өздерінің құзыреті шегінде әскери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А.Қарсыбаевқа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А.Нұралиев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