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53f" w14:textId="2f7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Сарысу аудандық мәслихатының 2011 жылғы 20 желтоқсандағы № 58-3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12 сәуірдегі N 4-2 Шешімі. Сарысу аудандық Әділет басқармасында 2012 жылғы 18 сәуірде 6-9-137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Жамбыл облыстық мәслихатының 2011 жылғы 7 желтоқсандағы № 41-3 шешіміне өзгерістер мен толықтырулар енгізу туралы» Жамбыл облыстық мәслихатының 2012 жылғы 3 сәуірдегі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1807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Сарысу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6-9-128 болып тіркелген, 2012 жылдың 6 қаңтарындағы № 3-4 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«4 923 301» деген сандар «5 582 250»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«314 745» деген сандар «346 406»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«3 013» деген сандар «8 380»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«4 597 006» деген сандар «5 218 927»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«4 925 070» деген сандар «5 584 019»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«84 090» деген сандар «91 371»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«86 405» деген сандар «93 686»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«-85 859» деген сандар «-93 140»деген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«85 859» деген сандар «93 140»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«86 405» деген сандар «93 686»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«6 525» деген сандар «7 265»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                         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Бегеев                                  Б. Дондаұлы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шешіміне 1 –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шешіміне 1 –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931"/>
        <w:gridCol w:w="7855"/>
        <w:gridCol w:w="29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346 406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5 2189 27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7897"/>
        <w:gridCol w:w="28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5 584 019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8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(областық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3 033 845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232 172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2 246 969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2 009 229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202 371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434 159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434 159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286 946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93 973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1 004 633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дамуы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967 235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жөніндегі шараларды іске асыру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өзгеде де ауылдық елді мекендердің бас жоспарларын әзірлеу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105 821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Мақсатқа сай пайдаланылмаған нысаналы трансферттерді қайтару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аудандық бюджеттің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81"/>
        <w:gridCol w:w="881"/>
        <w:gridCol w:w="108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дамуы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