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748d" w14:textId="9377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 - желтоқсанында Сарысу ауданы 
бойынша Қазақстан Республикасының азаматтарын мерзімді әскери қызметке
кезекті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2012 жылғы 27 наурыздағы N 42 қаулысы. Сарысу аудандық Әділет басқармасында 2012 жылғы 8 мамырда 6-9-138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қызметшiлердiң мәртебесi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 Қазақстан Республикасы Президентiнiң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туралы» Қазақстан Республикасы Үкіметінің 2012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кейiнге қалдыруға немесе босатуға құқығы жоқ он сегiз жастан жиырма жетi жасқа дейiнгi ер азаматтарды, сондай-ақ оқу орындарынан шығарылған, жиырма жетi жасқа толмаған және әскерге шақыру бойынша әскери қызметтің белгiленген мерзiмдерiн өткермеген азаматтарды 2012 жылдың сәуiр-маусымында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8"/>
        <w:gridCol w:w="267"/>
        <w:gridCol w:w="8535"/>
      </w:tblGrid>
      <w:tr>
        <w:trPr>
          <w:trHeight w:val="30" w:hRule="atLeast"/>
        </w:trPr>
        <w:tc>
          <w:tcPr>
            <w:tcW w:w="4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Тоқсанбаева Мағия 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әкімінің орынбасары, комиссия төрайымы; </w:t>
            </w:r>
          </w:p>
        </w:tc>
      </w:tr>
      <w:tr>
        <w:trPr>
          <w:trHeight w:val="30" w:hRule="atLeast"/>
        </w:trPr>
        <w:tc>
          <w:tcPr>
            <w:tcW w:w="4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Әзімбекұлы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Жаңатас қаласының қорғаныс істері жөніндегі біріктірілген бөлімі» мемлекеттік мекемесінің бастығы, комиссия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Серікұлы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Ішкі істер департаменті Сарысу ауданының ішкі істер бөлімі»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Абдуллақызы 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Сарысу аудандық орталық ауруханасы» коммуналдық мемлекеттік қазыналық кәсіпорыны бас дәрігерінің орынбасары, дәрігерлік комиссия төрайымы (келісім бойынша).</w:t>
            </w:r>
          </w:p>
        </w:tc>
      </w:tr>
      <w:tr>
        <w:trPr>
          <w:trHeight w:val="30" w:hRule="atLeast"/>
        </w:trPr>
        <w:tc>
          <w:tcPr>
            <w:tcW w:w="4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Қайратбекұлы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Сарысу аудандық орталық ауруханасы» коммуналдық мемлекеттік қазыналық кәсіпорынының медағасы, комиссия хатшысы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облысының Ішкі істер департаменті Сарысу ауданының ішкі істер бөлімі» мемлекеттік мекемесіне (келісім бойынша) өздерінің құзыреті шегінде әскери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М.Тоқсанбаеваға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Ж.Омаров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«КЕЛIСIЛДI»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iстерi жөнiндегi бiрiктiрiлген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бөлiмi»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әкiмдiгiнiң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Сарысу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ауруханасы»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қазыналық кәсiпорынының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дәрiгерi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Р.Мұханов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04.04.2012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Департаментi Сарысу ауданының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iстер бөлiмi» мемлекеттiк мекемесiнiң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04.04.2012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