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a324" w14:textId="e18a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көмек тағайындау және төлеу үшін мұқтаж азаматтардың жекелеген санаттарын айқындау 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2012 жылғы 26 қыркүйектегі N 9-5 шешімі. Жамбыл облысының Әділет департаментінде 2012 жылғы 19 қазанда № 1831 тіркелді. Күші жойылды - Жамбыл облысы Сарысу аудандық мәслихатының 2014 жылғы 10 маусымдағы № 30-5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Жамбыл облысы Сарысу аудандық мәслихатының 10.06.2014 № 30-5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«Жергілікті атқарушы органдар көрсететін әлеуметтік қорғау саласындағы мемлекеттік қызметтердің стандарттарын бекіту туралы» Қазақстан Республикасы Үкіметінің 2011 жылғы 7 сәуірдегі № 394 Қаулысымен бекітілген «Жергiлiктi өкiлдi органдардың шешiмдерi бойынша мұқтаж азаматтардың жекелеген санаттарына әлеуметтiк көмек тағайындау және төлеу» мемлекеттік қызмет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Әлеуметтік көмек тағайындау және төлеу үшін мұқтаж азаматтардың жекелеген санаттары қосымшаға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аумағының дамуы, қаржы және бюджет, қоршаған ортаны қорғау мен табиғатты пайдалану, әкімшілік-аумақтық бөліністі айқындау, кәсіпкерлік және ауылшаруашылық мәселелері жөніндегі тұрақты комиссиясының төрағасы Көкебаев Бахыт Керімбайұлына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 Оразбаев                                Б. Дондаұлы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9-5 шешіміне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Әлеуметтік көмек тағайындау және төлеу үшін мұқтаж азаматтардың жекелеген санаттары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Ұлы Отан Соғысының қатысушылары мен мүгедектерi.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1941 жылдың 22 маусымынан 1945 жылдың 9 мамырына дейін алты айдан кем емес жұмыс iстеген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Чернобыль атом электростанциясындағы апатты жоюға қатысқандар.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Ауған соғысының мүгедектерi және қатысушылары.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Ядролық қаруды сынаудың салдарынан мүгедек болған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Еңбек ардагерлері.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І, ІІ, ІІІ топтағы мүгедектер және 18 жасқа дейінгі бала жастан мүгедектігі бар балалар.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 енгізілді - Сарысу аудандық мәслихатының 29.03.2013 </w:t>
      </w:r>
      <w:r>
        <w:rPr>
          <w:rFonts w:ascii="Times New Roman"/>
          <w:b w:val="false"/>
          <w:i w:val="false"/>
          <w:color w:val="000000"/>
          <w:sz w:val="28"/>
        </w:rPr>
        <w:t>№ 13-6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шешімімен.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Мамандандырылған туберкулезге қарсы медициналық ұйымнан шығарылған, туберкулездiң жұқпалы түрiмен ауыратын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Онкологиялық ауруымен ауыратын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Өтiнiш жасалған тоқсанның алдындағы тоқсанда жан басына шаққандағы орташа табысы Жамбыл облысы бойынша ең төмен күнкөрiс деңгейiнен төмен аз қамтылған отбасылардың тұлғалары.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