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44d0" w14:textId="1a24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Сарысу аудандық мәслихатының 2011 жылғы 20 желтоқсандағы № 58-3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2012 жылғы 30 қарашадағы N 10-2 шешімі. Жамбыл облысының Әділет департаментінде 2012 жылғы 6 желтоқсанда № 1855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«2012-2014 жылдарға арналған облыстық бюджет туралы» Жамбыл облыстық мәслихатының 2011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2012 жылғы 26 қарашадағы № 9-2 шешімі (нормативтік құқықтық актілерді мемлекеттік тіркеу Тізілімінде № 1843 болып тіркелген) негізінде,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Сарысу аудандық мәслихатының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6-9-128 болып тіркелген, 2012 жылғы 6 қаңтардағы № 3-4 аудандық «Сарысу»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«5 818 050» деген сандар «5 692 188»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«346 406» деген сандар «343 911»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«8 380» деген сандар «13 475»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«8 537» деген сандар «26 937»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«5 454 727» деген сандар «5 307 865»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«5 819 819» деген сандар «5 693 957»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«91 371» деген сандар «84 090»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«93 686» деген сандар «86 405»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Сұлтанбеков                             Б. Дондаұлы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қарашадағы № 10-2 шешіміне 1 -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№ 58-3 шешіміне 1 –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53"/>
        <w:gridCol w:w="853"/>
        <w:gridCol w:w="635"/>
        <w:gridCol w:w="7713"/>
        <w:gridCol w:w="253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 сомасы мың теңге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5 692 188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343 911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23 149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5 307 865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5 307 865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5 307 865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47"/>
        <w:gridCol w:w="930"/>
        <w:gridCol w:w="8146"/>
        <w:gridCol w:w="26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жыл, сомасы мың теңге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5 693 957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227 991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(областық манызы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баcқару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3 072 926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240 172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238 924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2 035 775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Үй-жайларды, ғимараттарды, құрылыстарды күрделi жөндеу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зияткерлік мектептері» ДБҰ-ның оқу бағдарламалары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біліктілікті арттырудан өткен мұғалімдерге еңбекақыны арттыру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427 789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427 789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1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1 470 830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үйымдастыру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105 381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140 872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1 000 447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дамуы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965 791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жөніндегі 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6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(областық маңызы бар қаланың) аумағында ұтымды және тиімді қала құрылысын игеруді қамтамасыз ету жөніндег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өзгеде де ауылдық елді мекендердің бас жоспарларын әзірлеу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183 916</w:t>
            </w:r>
          </w:p>
        </w:tc>
      </w:tr>
      <w:tr>
        <w:trPr>
          <w:trHeight w:val="1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183 916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183 916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129 323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құралдарға жататын тауарларды сатып алу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Үй-жайлар, ғимараттар мен құралыстарды сатып алу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өзгеде төлемдерді төлеу бойынша борышына қызмет көрсету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 жөндеу жүргізу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-93 140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органдардың;жоғары тұрған бюджет алдындағы борышын өтеу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кезеңның соңындағы бюджет қаражатының қалдықтары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