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707c" w14:textId="06a7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2012 жылғы 22 ақпандағы N 50 Қаулысы. Жамбыл облысы Талас ауданының Әділет басқармасында 2012 жылғы 15 наурызда № 6-10-130 тіркелді. Күші жойылды - Жамбыл облысы Талас ауданы әкімдігінің 2012 жылғы 29 мамырдағы № 195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Талас ауданы әкімдігінің 2012 жылғы 29 мамырдағы № 195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тармағына</w:t>
      </w:r>
      <w:r>
        <w:rPr>
          <w:rFonts w:ascii="Times New Roman"/>
          <w:b w:val="false"/>
          <w:i w:val="false"/>
          <w:color w:val="000000"/>
          <w:sz w:val="28"/>
        </w:rPr>
        <w:t>, ««Халықты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жастар практикасын ұйымдастыру мақсатында,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2012 жылға жастар практикасынан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Мұрат Жарылқапұлы Тұрысбекке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алғаш ресми жарияланғаннан кейін күнтізбелік он күн өткен соң қоланысқа енгізіледі және 2012 жылдың 4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А.Қарабалаев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257"/>
        <w:gridCol w:w="2565"/>
        <w:gridCol w:w="2416"/>
        <w:gridCol w:w="3127"/>
        <w:gridCol w:w="19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 саны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 (теңге)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Банктік іс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қаржы бөлімі»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экономика және бюджетті жоспарлау бөлімі»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тұрғын-үй коммуналдық шаруашылық, жолаушылар және автокөлік жолдары бөлімі»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мәдениет және тілдерді дамыту бөлімі»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ішкі саясат бөлімі»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ветеринария бөлімі»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білім беру, дене шынықтыру және спорт бөлімі»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Банктік іс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кәсіпкерлік және ауылшаруашылығы бөлімі»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сәулет, құрылыс және қала құрылысы бөлімі»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Банктік іс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«Қаратау қаласы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Ақкөл ауылдық округі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Аққұм ауылдық округі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Берікқара ауылдық округі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Бостандық ауылдық округі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Қаратау ауылдық округі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Қызыл-әуіт ауылдық округі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Кеңес ауылдық округі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Қасқабұлақ ауылдық округі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Көктал ауылдық округі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Ойық ауылдық округі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Тамды ауылдық округі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Банктік іс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Үшарал ауылдық округі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Шәкіров ауылдық округі әкімінің аппараты»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ауданының Әділет басқармасы»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облыстық ішкі істер департаментінің Талас аудандық ішкі істер бөлімі"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Банктік іс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Сот актілерін орындау комитетінің Жамбыл облысы сот актілерін орындау департаменті»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аудандық қазынашылық басқармасы»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Банктік іс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 әкімдігінің «Таза Қала» шаруашылық жүргізу құқығындағы мемлекеттік коммуналдық кәсіпорны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тұрғын үй инспекциясы бөлімі» коммуналдық мемлекеттік мекемесі.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бірлестігі Жамбыл облысы Талас аудандық филиалы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ресурстары және жерге орналастыру мемлекеттік ғылыми-өндірістк орталығы» Республикалық мемлекеттік кәсіпорынының Талас ауданының жер кадастр»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жөніндегі орталығының Жамбыл облыстық филиалы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аудандық соты»мемлекеттік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министірлігінің Салық комитеті Жамбыл облысы бойынша Cалық департаментінің Талас ауданы бойынша Салық бақармасы»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Банктік іс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«Қаратау технология, білім және бизнес колледжі»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 мәдениет және тілдерді дамыту бөлімінің «Авангард» кинотеатры» көпсалалы мемлекеттік коммуналдық қазыналық кәсіпорны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 облысы Қаратау қаласының Қорғаныс істер жөніндегі біріктірілген бөлімі»мемлекеттік мекемесі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білім беру, дене шынықтыру және спорт бөлімінің лицейі»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Талас аудандық маслихаты»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«Әнетбаев Ерлан Махашұлы»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«Талас ауданы әкімдігінің білім беру, дене шынықтыру және спорт бөлімінің «Бозарық негізгі мектебі»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«Шәңке» шаруа қожалығы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 кәсіпкер «К.Асемов»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«Білім беру қызметкерлері кәсіподағының Талас аудандық комитеті» филиалы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Қазақстан халық банкінің Жамбыл облысы бойынша «Жинақтаушы зейнетақы қоры»акционерлік қоры. Талас аудандық филиалы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М.Х. Дулати атындағы Тараз мемлекеттік Қаратау көпсалалы колледжі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тынысы» газетінің редакциясы» шаруашылық жүргізу құқығындағы коммуналдық мемлекеттік кәсіпорны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«Талас ауданы әкімдігі білім беру,дене шынықтыру және спорт бөлімінің «С.Сейфуллин атындағы орта мектебі»мемлекеттік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 кәсіпкер «А.Дауталиева»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Қазақстан Республикасының Әділет министірлігінің Тіркеу қызметі және құқықтық көмек көрсету комитетінің «Жамбыл облысы бойынша жылжымайтын мүлік жөніндегі орталығы» республикалық мемлекеттік қазыналық касіпорыны Талас аудандық филиалы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туризм, дене шынықтыру және спорт басқармасы №27 Талас ауданындағы бокстан балалар жасөспірімдер спорт мектебі» комуналдық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«Талас ауданы әкімдігінің жұмыспен қамту орталығы»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облысының статистика департаменті»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«Жауынгерлер мүгедектері Талас аудандық ұйымы» қоғамдық бірлестігі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«Бижан»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 ішкі саясат бөлімінің «Талас жастар орталығы» коммуналдық мемлекеттік мекемесі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«Пазыл»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