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c89c" w14:textId="2cbc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2012 жылғы 22 ақпандағы N 49 Қаулысы. Жамбыл облысы Талас ауданының Әділет басқармасында 2012 жылғы 15 наурызда № 6-10-131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20-бабынның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коғамдық жұмыстар ұйымдастырылатын аудан аумағындағы ұйымдардың тізбесі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жылғы қоғамдық жұмыстардың түрлері, көлемі мен нақты жағдайлары бекітілін және қоғамдық жұмыстарға сұраныс пен ұсыныс, қатысушылардың еңбекақысының мөлшері және оларды қаржыландырудың көздері 2-қосымшаға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«Талас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жұмыстардың ұйымдастырылуын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колданысқа енгізіледі және 2012 жылдың 4 қаңтарынан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каулының орындалуын қадағалау аудан әкімінің орынбасары М.Ж.Тұрысбекке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Қарабалаев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«2012 жылы қоғамдық жұмыстарды ұйымдастыру туралы» Талас ауданы әкімдігінің 2012 жылғы 22 ақпандағы № 49 қаулысына келісім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облыстық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Б.Бүркітбаев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ақпан 2012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қаулысына 1-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қоғамдық жұмыстар жүргізілетін уйымдардың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«Талас ауданы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«Талас ауданы әкімдігінің жұмыспен қамту және әлеуметтік бағдарламалар бөлімі»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«Талас ауданы әкімдігінің мәдениет және тілдерді дамыту бөлімі»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«Талас ауданы әкімдігінің білім беру, дене шынықтыру және спорт бөлімі»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«Талас ауданы Ақкөл ауылдық округі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«Талас ауданы Ақкұм ауылдық округі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«Талас ауданы Берікқара ауылдық округі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«Талас ауданы Бостандық ауылдық округі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«Талас ауданы Көктал ауылы әкімінің аппараты» мемлекеттік  коммуналдық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«Талас ауданы Қызыл-әуіт ауылдық округі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«Талас ауданы Кеңес ауылдық округі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«Талас ауданы Қасқабұлақ ауылдық округі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«Талас ауданы Қаратау ауылдық округі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«Талас ауданы Ойық ауылдық округі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«Талас ауданы Тамды ауылдық округі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«Талас ауданы Үшарал ауылдық округі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«Талас ауданы С.Шәкіров ауылдық округі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«Қаратау қаласы әкімінің аппараты»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19.«Талас ауданы әкімінің сәулет, қала кұрылысы және кұрылыс бөлімі»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«Талас ауданы әкімдігінің экономика және бюджеттік жоспарлау бөлімі»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«Талас ауданы әкімдігінің қаржы бөлімі»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«Талас ауданы әкімдігінің кәсіпкерлік және ауыл шаруашылығы бөлімі»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«Жамбыл облыстық ішкі істер департаментінің Талас аудандық  ішкі істер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Талас аудан әкімдігінің «Таза Қала» шаруашылық жүргізу құқығындағы мемлекеттік коммуналдық кәсіпорны.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қаулысына 2-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көлемі мен нақты жағдайлары, сұраныс пен ұсыныс, қатысушылардың еңбекақысының мөлшері және оларды каржыландырудың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335"/>
        <w:gridCol w:w="2877"/>
        <w:gridCol w:w="2183"/>
        <w:gridCol w:w="1476"/>
        <w:gridCol w:w="3185"/>
      </w:tblGrid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 көлемі мен нақты жағдайлары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 (бір қатысушыға) және оларды қаржыландырудың көздері</w:t>
            </w:r>
          </w:p>
        </w:tc>
      </w:tr>
      <w:tr>
        <w:trPr>
          <w:trHeight w:val="29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безендіру және көғалдандыру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мерзімді 9 ай. Қала, ауыл округтері бойынша көркем безендіру-120 километр. Қоқыстан тазарту жұмыстары-3 3000 куб метр, гүл және тал ағаштарын отырғызу - 10000 түп.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тенге жергілікті бюджет</w:t>
            </w:r>
          </w:p>
        </w:tc>
      </w:tr>
      <w:tr>
        <w:trPr>
          <w:trHeight w:val="13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әлеуметтік көмек көрсетуге көмектесу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  жағдайында және икемді график бойынша,  жұмыс мерзімді 9 ай. Аудан бойынша әлеуметтік көмек түрлерін алушылардың құжаттарын рәсімдеуге көмектесу - 112000 құжат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тенге жергілікті бюджет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Кужаттарды рәсімдеуге техникалық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  жағдайында және икемді график бойынша, жұмыс мерзімді 9 ай. Мекемелердегі кұжаттарды рәсімдеуге техникалық көмек көрсету - 17900 құжат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тенге жергілікті бюджет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