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23b2" w14:textId="f342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2012 жылғы 20 желтоқсандағы N 12-3 шешімі. Жамбыл облысының Әділет департаментінде 2012 жылғы 28 желтоқсанда № 1863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тармақшаға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6 922 520 мың теңге, оның ішінде:</w:t>
      </w:r>
      <w:r>
        <w:br/>
      </w:r>
      <w:r>
        <w:rPr>
          <w:rFonts w:ascii="Times New Roman"/>
          <w:b w:val="false"/>
          <w:i w:val="false"/>
          <w:color w:val="000000"/>
          <w:sz w:val="28"/>
        </w:rPr>
        <w:t>
      салықтық түсімдер – 601 018 мың теңге;</w:t>
      </w:r>
      <w:r>
        <w:br/>
      </w:r>
      <w:r>
        <w:rPr>
          <w:rFonts w:ascii="Times New Roman"/>
          <w:b w:val="false"/>
          <w:i w:val="false"/>
          <w:color w:val="000000"/>
          <w:sz w:val="28"/>
        </w:rPr>
        <w:t>
      салықтық емес түсімдер – 17 835 мың теңге;</w:t>
      </w:r>
      <w:r>
        <w:br/>
      </w:r>
      <w:r>
        <w:rPr>
          <w:rFonts w:ascii="Times New Roman"/>
          <w:b w:val="false"/>
          <w:i w:val="false"/>
          <w:color w:val="000000"/>
          <w:sz w:val="28"/>
        </w:rPr>
        <w:t>
      негізгі капиталды сатудан түсетін түсімдер – 22 425 мың теңге;</w:t>
      </w:r>
      <w:r>
        <w:br/>
      </w:r>
      <w:r>
        <w:rPr>
          <w:rFonts w:ascii="Times New Roman"/>
          <w:b w:val="false"/>
          <w:i w:val="false"/>
          <w:color w:val="000000"/>
          <w:sz w:val="28"/>
        </w:rPr>
        <w:t>
      трансферттер түсiмі – 6 281 242 мың теңге;</w:t>
      </w:r>
      <w:r>
        <w:br/>
      </w:r>
      <w:r>
        <w:rPr>
          <w:rFonts w:ascii="Times New Roman"/>
          <w:b w:val="false"/>
          <w:i w:val="false"/>
          <w:color w:val="000000"/>
          <w:sz w:val="28"/>
        </w:rPr>
        <w:t>
</w:t>
      </w:r>
      <w:r>
        <w:rPr>
          <w:rFonts w:ascii="Times New Roman"/>
          <w:b w:val="false"/>
          <w:i w:val="false"/>
          <w:color w:val="000000"/>
          <w:sz w:val="28"/>
        </w:rPr>
        <w:t>
      2) шығындар – 7 073 372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112 275 мың теңге:</w:t>
      </w:r>
      <w:r>
        <w:br/>
      </w:r>
      <w:r>
        <w:rPr>
          <w:rFonts w:ascii="Times New Roman"/>
          <w:b w:val="false"/>
          <w:i w:val="false"/>
          <w:color w:val="000000"/>
          <w:sz w:val="28"/>
        </w:rPr>
        <w:t>
      бюджеттік кредиттер – 116 737 мың теңге;</w:t>
      </w:r>
      <w:r>
        <w:br/>
      </w:r>
      <w:r>
        <w:rPr>
          <w:rFonts w:ascii="Times New Roman"/>
          <w:b w:val="false"/>
          <w:i w:val="false"/>
          <w:color w:val="000000"/>
          <w:sz w:val="28"/>
        </w:rPr>
        <w:t>
      бюджеттік кредиттерді өтеу – 4 462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операциялар бойынша сальдо – 0 мың теңге: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- 263 127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263 127 мың теңге, оның ішінде:</w:t>
      </w:r>
      <w:r>
        <w:br/>
      </w:r>
      <w:r>
        <w:rPr>
          <w:rFonts w:ascii="Times New Roman"/>
          <w:b w:val="false"/>
          <w:i w:val="false"/>
          <w:color w:val="000000"/>
          <w:sz w:val="28"/>
        </w:rPr>
        <w:t>
      қарыздар түсімі – 116 737 мың теңге;</w:t>
      </w:r>
      <w:r>
        <w:br/>
      </w:r>
      <w:r>
        <w:rPr>
          <w:rFonts w:ascii="Times New Roman"/>
          <w:b w:val="false"/>
          <w:i w:val="false"/>
          <w:color w:val="000000"/>
          <w:sz w:val="28"/>
        </w:rPr>
        <w:t>
      қарыздарды өтеу - 4 462 мың теңге;</w:t>
      </w:r>
      <w:r>
        <w:br/>
      </w:r>
      <w:r>
        <w:rPr>
          <w:rFonts w:ascii="Times New Roman"/>
          <w:b w:val="false"/>
          <w:i w:val="false"/>
          <w:color w:val="000000"/>
          <w:sz w:val="28"/>
        </w:rPr>
        <w:t>
      бюджет қаражатының пайдаланылатын бос қалдықтары – 150 852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Талас аудандық  мәслихатының 26.03.2013 </w:t>
      </w:r>
      <w:r>
        <w:rPr>
          <w:rFonts w:ascii="Times New Roman"/>
          <w:b w:val="false"/>
          <w:i w:val="false"/>
          <w:color w:val="000000"/>
          <w:sz w:val="28"/>
        </w:rPr>
        <w:t>№ 13-7</w:t>
      </w:r>
      <w:r>
        <w:rPr>
          <w:rFonts w:ascii="Times New Roman"/>
          <w:b w:val="false"/>
          <w:i w:val="false"/>
          <w:color w:val="ff0000"/>
          <w:sz w:val="28"/>
        </w:rPr>
        <w:t xml:space="preserve">; 12.04.2013 </w:t>
      </w:r>
      <w:r>
        <w:rPr>
          <w:rFonts w:ascii="Times New Roman"/>
          <w:b w:val="false"/>
          <w:i w:val="false"/>
          <w:color w:val="000000"/>
          <w:sz w:val="28"/>
        </w:rPr>
        <w:t>№ 14-2</w:t>
      </w:r>
      <w:r>
        <w:rPr>
          <w:rFonts w:ascii="Times New Roman"/>
          <w:b w:val="false"/>
          <w:i w:val="false"/>
          <w:color w:val="ff0000"/>
          <w:sz w:val="28"/>
        </w:rPr>
        <w:t xml:space="preserve">; 31.05.2013 </w:t>
      </w:r>
      <w:r>
        <w:rPr>
          <w:rFonts w:ascii="Times New Roman"/>
          <w:b w:val="false"/>
          <w:i w:val="false"/>
          <w:color w:val="000000"/>
          <w:sz w:val="28"/>
        </w:rPr>
        <w:t>№ 15-2</w:t>
      </w:r>
      <w:r>
        <w:rPr>
          <w:rFonts w:ascii="Times New Roman"/>
          <w:b w:val="false"/>
          <w:i w:val="false"/>
          <w:color w:val="ff0000"/>
          <w:sz w:val="28"/>
        </w:rPr>
        <w:t xml:space="preserve">;  19.07.2013 </w:t>
      </w:r>
      <w:r>
        <w:rPr>
          <w:rFonts w:ascii="Times New Roman"/>
          <w:b w:val="false"/>
          <w:i w:val="false"/>
          <w:color w:val="000000"/>
          <w:sz w:val="28"/>
        </w:rPr>
        <w:t>№ 18-2</w:t>
      </w:r>
      <w:r>
        <w:rPr>
          <w:rFonts w:ascii="Times New Roman"/>
          <w:b w:val="false"/>
          <w:i w:val="false"/>
          <w:color w:val="ff0000"/>
          <w:sz w:val="28"/>
        </w:rPr>
        <w:t xml:space="preserve">; 04.09.2013 </w:t>
      </w:r>
      <w:r>
        <w:rPr>
          <w:rFonts w:ascii="Times New Roman"/>
          <w:b w:val="false"/>
          <w:i w:val="false"/>
          <w:color w:val="000000"/>
          <w:sz w:val="28"/>
        </w:rPr>
        <w:t>№ 21-4</w:t>
      </w:r>
      <w:r>
        <w:rPr>
          <w:rFonts w:ascii="Times New Roman"/>
          <w:b w:val="false"/>
          <w:i w:val="false"/>
          <w:color w:val="ff0000"/>
          <w:sz w:val="28"/>
        </w:rPr>
        <w:t xml:space="preserve">; 08.10.2013 </w:t>
      </w:r>
      <w:r>
        <w:rPr>
          <w:rFonts w:ascii="Times New Roman"/>
          <w:b w:val="false"/>
          <w:i w:val="false"/>
          <w:color w:val="000000"/>
          <w:sz w:val="28"/>
        </w:rPr>
        <w:t>№ 23-2</w:t>
      </w:r>
      <w:r>
        <w:rPr>
          <w:rFonts w:ascii="Times New Roman"/>
          <w:b w:val="false"/>
          <w:i w:val="false"/>
          <w:color w:val="ff0000"/>
          <w:sz w:val="28"/>
        </w:rPr>
        <w:t xml:space="preserve">; 12.11.2013 </w:t>
      </w:r>
      <w:r>
        <w:rPr>
          <w:rFonts w:ascii="Times New Roman"/>
          <w:b w:val="false"/>
          <w:i w:val="false"/>
          <w:color w:val="000000"/>
          <w:sz w:val="28"/>
        </w:rPr>
        <w:t>№  24-2</w:t>
      </w:r>
      <w:r>
        <w:rPr>
          <w:rFonts w:ascii="Times New Roman"/>
          <w:b w:val="false"/>
          <w:i w:val="false"/>
          <w:color w:val="ff0000"/>
          <w:sz w:val="28"/>
        </w:rPr>
        <w:t xml:space="preserve"> ; 10.12.2013 </w:t>
      </w:r>
      <w:r>
        <w:rPr>
          <w:rFonts w:ascii="Times New Roman"/>
          <w:b w:val="false"/>
          <w:i w:val="false"/>
          <w:color w:val="000000"/>
          <w:sz w:val="28"/>
        </w:rPr>
        <w:t>№ 25-2</w:t>
      </w:r>
      <w:r>
        <w:rPr>
          <w:rFonts w:ascii="Times New Roman"/>
          <w:b w:val="false"/>
          <w:i w:val="false"/>
          <w:color w:val="ff0000"/>
          <w:sz w:val="28"/>
        </w:rPr>
        <w:t xml:space="preserve"> (2013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жылы облыстық бюджеттен аудандар бюджеттеріне берілетін бюджеттік субвенциялардың көлемі 2 751 998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2013-2015 жылдары аудандық бюджеттен қаржыландырылатын және ауылдық елді мекендерде орналасқан мемлекеттік ұйымдарда жұмыс істейтін білім беру, әлеуметтік қамсыздандыру, мәдениет, спорт және ветеринария мамандарына қызметтің осы түрлерімен қалалық жағдайда айналысатын мамандардың айлықақыларымен және тарифтік ставкаларымен салыстырғанда кемінде жиырма бес процент жоғары айлықақылар мен тарифтік ставкалар төлеу үшін қаржы көзделсін.</w:t>
      </w:r>
      <w:r>
        <w:br/>
      </w:r>
      <w:r>
        <w:rPr>
          <w:rFonts w:ascii="Times New Roman"/>
          <w:b w:val="false"/>
          <w:i w:val="false"/>
          <w:color w:val="000000"/>
          <w:sz w:val="28"/>
        </w:rPr>
        <w:t>
</w:t>
      </w:r>
      <w:r>
        <w:rPr>
          <w:rFonts w:ascii="Times New Roman"/>
          <w:b w:val="false"/>
          <w:i w:val="false"/>
          <w:color w:val="000000"/>
          <w:sz w:val="28"/>
        </w:rPr>
        <w:t>
      4. 2013 жылғы аудандық жергілікті атқарушы органының резерві 10 000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5. Жергілікті бюджетті атқару процесінде секвестрлеуге жатпайтын 2013 жылға арналған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әрбір ауылдық округтің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тіркелген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Д.К. Нурбалтаев                            Ж. Әсемов</w:t>
      </w:r>
    </w:p>
    <w:bookmarkEnd w:id="0"/>
    <w:bookmarkStart w:name="z16"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Талас аудандық  мәслихатының 10.12.2013 </w:t>
      </w:r>
      <w:r>
        <w:rPr>
          <w:rFonts w:ascii="Times New Roman"/>
          <w:b w:val="false"/>
          <w:i w:val="false"/>
          <w:color w:val="ff0000"/>
          <w:sz w:val="28"/>
        </w:rPr>
        <w:t>№ 25-2</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67"/>
        <w:gridCol w:w="541"/>
        <w:gridCol w:w="10121"/>
        <w:gridCol w:w="195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6 922 520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601 018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140 922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140 922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131 660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308 224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258 929</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35 416</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Заңдылық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21 617</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6 281 242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6 281 242</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6 281 242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90"/>
        <w:gridCol w:w="690"/>
        <w:gridCol w:w="9766"/>
        <w:gridCol w:w="203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7 073 372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287 074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100 519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73 859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140 411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3 042 034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490 601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282 001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2 123 307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2 041 967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394 230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338 804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30 897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284 976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15 757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82 520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38 144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салу және (немесе) реконструкциялау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60 321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1 725 641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1 557 110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168 531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71 968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277 689</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131 036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1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34 244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47 462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95 784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224 347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224 347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224 347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735 660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468 001</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17 106</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2 738</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112 275</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541"/>
        <w:gridCol w:w="583"/>
        <w:gridCol w:w="9970"/>
        <w:gridCol w:w="186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477"/>
        <w:gridCol w:w="519"/>
        <w:gridCol w:w="10182"/>
        <w:gridCol w:w="186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584"/>
        <w:gridCol w:w="9945"/>
        <w:gridCol w:w="186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457"/>
        <w:gridCol w:w="584"/>
        <w:gridCol w:w="10219"/>
        <w:gridCol w:w="186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-263 127</w:t>
            </w:r>
          </w:p>
        </w:tc>
      </w:tr>
      <w:tr>
        <w:trPr>
          <w:trHeight w:val="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76"/>
        <w:gridCol w:w="476"/>
        <w:gridCol w:w="10138"/>
        <w:gridCol w:w="18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r>
        <w:trPr>
          <w:trHeight w:val="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09"/>
        <w:gridCol w:w="730"/>
        <w:gridCol w:w="9612"/>
        <w:gridCol w:w="186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684"/>
        <w:gridCol w:w="474"/>
        <w:gridCol w:w="9937"/>
        <w:gridCol w:w="18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150 852</w:t>
            </w:r>
          </w:p>
        </w:tc>
      </w:tr>
    </w:tbl>
    <w:bookmarkStart w:name="z17"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731"/>
        <w:gridCol w:w="731"/>
        <w:gridCol w:w="9592"/>
        <w:gridCol w:w="220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7 394 045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121 214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121 214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107 525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107 525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278 619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231 428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12 041</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33 342</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6 475 630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6 475 630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6 475 630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29"/>
        <w:gridCol w:w="751"/>
        <w:gridCol w:w="9473"/>
        <w:gridCol w:w="22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7 394 045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291 988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83 670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135 838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16 505</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3 292 209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557 220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293 494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263 726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2 337 211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2 244 308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388 780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334 002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392 347</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363 799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80 996</w:t>
            </w:r>
          </w:p>
        </w:tc>
      </w:tr>
      <w:tr>
        <w:trPr>
          <w:trHeight w:val="1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101 650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16 449</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28 548</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2 707 992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2 548 898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2 175 234</w:t>
            </w:r>
          </w:p>
        </w:tc>
      </w:tr>
      <w:tr>
        <w:trPr>
          <w:trHeight w:val="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373 664</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37 418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370 138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99 683</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39 678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60 548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41 031</w:t>
            </w:r>
          </w:p>
        </w:tc>
      </w:tr>
      <w:tr>
        <w:trPr>
          <w:trHeight w:val="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32 192</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23 356</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23 356</w:t>
            </w:r>
          </w:p>
        </w:tc>
      </w:tr>
      <w:tr>
        <w:trPr>
          <w:trHeight w:val="1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223 466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223 466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223 466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43 918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16 844</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16 604</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7 706</w:t>
            </w:r>
          </w:p>
        </w:tc>
      </w:tr>
      <w:tr>
        <w:trPr>
          <w:trHeight w:val="1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658"/>
        <w:gridCol w:w="400"/>
        <w:gridCol w:w="10022"/>
        <w:gridCol w:w="171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73"/>
        <w:gridCol w:w="875"/>
        <w:gridCol w:w="373"/>
        <w:gridCol w:w="9613"/>
        <w:gridCol w:w="15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395"/>
        <w:gridCol w:w="395"/>
        <w:gridCol w:w="10081"/>
        <w:gridCol w:w="1678"/>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395"/>
        <w:gridCol w:w="645"/>
        <w:gridCol w:w="9831"/>
        <w:gridCol w:w="167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8"/>
        <w:gridCol w:w="648"/>
        <w:gridCol w:w="9579"/>
        <w:gridCol w:w="1679"/>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773"/>
        <w:gridCol w:w="815"/>
        <w:gridCol w:w="9261"/>
        <w:gridCol w:w="170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82"/>
        <w:gridCol w:w="646"/>
        <w:gridCol w:w="9625"/>
        <w:gridCol w:w="170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67"/>
        <w:gridCol w:w="646"/>
        <w:gridCol w:w="9445"/>
        <w:gridCol w:w="212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5 879 807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543 906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123 636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123 636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109 675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281 587</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233 455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34 008</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24 235</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1 846</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379 600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377 000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4 952 408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4 952 408</w:t>
            </w:r>
          </w:p>
        </w:tc>
      </w:tr>
      <w:tr>
        <w:trPr>
          <w:trHeight w:val="7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4 952 408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758"/>
        <w:gridCol w:w="9058"/>
        <w:gridCol w:w="19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5 879 807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310 565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116 441</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89 741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145 229</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17 619</w:t>
            </w:r>
          </w:p>
        </w:tc>
      </w:tr>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15 572</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3 674 305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606 621</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313 885</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292 736</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2 317 995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2 218 589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447 211</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8 694</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19 013</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389 384</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417 479</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387 009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84 741</w:t>
            </w:r>
          </w:p>
        </w:tc>
      </w:tr>
      <w:tr>
        <w:trPr>
          <w:trHeight w:val="105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21 181</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108 765</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104 115</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12 665</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30 470</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27 884</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909 284</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5 427</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762 887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657 887</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2 587</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52 383</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32 395</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219 265</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106 660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w:t>
            </w:r>
          </w:p>
        </w:tc>
      </w:tr>
      <w:tr>
        <w:trPr>
          <w:trHeight w:val="8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42 456</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24 067</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24 067</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11 068</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20 274</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10 594</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44 175</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34 737</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19 094</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9 438</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9 148</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23 107</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23 107</w:t>
            </w:r>
          </w:p>
        </w:tc>
      </w:tr>
      <w:tr>
        <w:trPr>
          <w:trHeight w:val="70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227 709</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227 709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227 709</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18 548</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18 548</w:t>
            </w:r>
          </w:p>
        </w:tc>
      </w:tr>
      <w:tr>
        <w:trPr>
          <w:trHeight w:val="52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18 006</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17 766</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255"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8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9124"/>
        <w:gridCol w:w="196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17"/>
        <w:gridCol w:w="9124"/>
        <w:gridCol w:w="196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7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36"/>
        <w:gridCol w:w="717"/>
        <w:gridCol w:w="9165"/>
        <w:gridCol w:w="19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36"/>
        <w:gridCol w:w="717"/>
        <w:gridCol w:w="9206"/>
        <w:gridCol w:w="190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36"/>
        <w:gridCol w:w="717"/>
        <w:gridCol w:w="9185"/>
        <w:gridCol w:w="19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36"/>
        <w:gridCol w:w="717"/>
        <w:gridCol w:w="9185"/>
        <w:gridCol w:w="192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636"/>
        <w:gridCol w:w="717"/>
        <w:gridCol w:w="9206"/>
        <w:gridCol w:w="190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4-қосымша</w:t>
      </w:r>
    </w:p>
    <w:bookmarkEnd w:id="4"/>
    <w:p>
      <w:pPr>
        <w:spacing w:after="0"/>
        <w:ind w:left="0"/>
        <w:jc w:val="left"/>
      </w:pPr>
      <w:r>
        <w:rPr>
          <w:rFonts w:ascii="Times New Roman"/>
          <w:b/>
          <w:i w:val="false"/>
          <w:color w:val="000000"/>
        </w:rPr>
        <w:t xml:space="preserve"> 2013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0"/>
      </w:tblGrid>
      <w:tr>
        <w:trPr>
          <w:trHeight w:val="75"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75" w:hRule="atLeast"/>
        </w:trPr>
        <w:tc>
          <w:tcPr>
            <w:tcW w:w="1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Талас ауданы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5-қосымша</w:t>
      </w:r>
    </w:p>
    <w:bookmarkEnd w:id="5"/>
    <w:p>
      <w:pPr>
        <w:spacing w:after="0"/>
        <w:ind w:left="0"/>
        <w:jc w:val="left"/>
      </w:pPr>
      <w:r>
        <w:rPr>
          <w:rFonts w:ascii="Times New Roman"/>
          <w:b/>
          <w:i w:val="false"/>
          <w:color w:val="000000"/>
        </w:rPr>
        <w:t xml:space="preserve"> 2013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671"/>
        <w:gridCol w:w="629"/>
        <w:gridCol w:w="544"/>
        <w:gridCol w:w="8988"/>
        <w:gridCol w:w="190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                        Атауы</w:t>
            </w:r>
          </w:p>
        </w:tc>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1" w:id="6"/>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 қосымша</w:t>
      </w:r>
    </w:p>
    <w:bookmarkEnd w:id="6"/>
    <w:p>
      <w:pPr>
        <w:spacing w:after="0"/>
        <w:ind w:left="0"/>
        <w:jc w:val="left"/>
      </w:pPr>
      <w:r>
        <w:rPr>
          <w:rFonts w:ascii="Times New Roman"/>
          <w:b/>
          <w:i w:val="false"/>
          <w:color w:val="000000"/>
        </w:rPr>
        <w:t xml:space="preserve"> 2013 жылға арналған әрбір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Талас аудандық  мәслихатының 12.11.2013 </w:t>
      </w:r>
      <w:r>
        <w:rPr>
          <w:rFonts w:ascii="Times New Roman"/>
          <w:b w:val="false"/>
          <w:i w:val="false"/>
          <w:color w:val="ff0000"/>
          <w:sz w:val="28"/>
        </w:rPr>
        <w:t>№ 24-2</w:t>
      </w:r>
      <w:r>
        <w:rPr>
          <w:rFonts w:ascii="Times New Roman"/>
          <w:b w:val="false"/>
          <w:i w:val="false"/>
          <w:color w:val="ff0000"/>
          <w:sz w:val="28"/>
        </w:rPr>
        <w:t xml:space="preserve"> (2013 жылдың 1 қаңтарынан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568"/>
        <w:gridCol w:w="2301"/>
        <w:gridCol w:w="2227"/>
        <w:gridCol w:w="2100"/>
        <w:gridCol w:w="2207"/>
      </w:tblGrid>
      <w:tr>
        <w:trPr>
          <w:trHeight w:val="10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135040</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5680"/>
        <w:gridCol w:w="2709"/>
        <w:gridCol w:w="2603"/>
        <w:gridCol w:w="2412"/>
      </w:tblGrid>
      <w:tr>
        <w:trPr>
          <w:trHeight w:val="2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