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a116d" w14:textId="e0a11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жылға жастар практикасын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Шу ауданы әкімдігінің 2012 жылғы 24 ақпандағы N 40 қаулысы. Жамбыл облысы Шу ауданының Әділет басқармасында 2012 жылғы 13 наурызда 6-11-121 нөмірімен тіркелді. Күші жойылды - Жамбыл облысы Шу ауданы әкімдігінің 2012 жылғы 20 маусымдағы № 210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Күші жойылды - Жамбыл облысы Шу ауданы әкімдігінің 20.06.2012 № 210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"Халықты жұмыспен қамту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7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5-7) тармақшасына "Халықты жұмыспен қамту туралы" Қазақстан Республикасының 2001 жылғы 23 қаңтардағы Заңын іске асыру жөніндегі шаралар туралы" Қазақстан Республикасы Үкіметінің 2001 жылғы 19 маусымдағы 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сәйкес, жастар практикасын ұйымдастыру мақсатында,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Қосымшаға сәйкес 2012 жылға жастар практикасынөту үшін жұмыс орындарын ұйымдастыратын жұмыс берушілердің тізбесі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орынбасары Дәмеш Чайхықызы Ускумбаеваға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әділет органдарында мемлекеттік тіркелген күннен бастап күшіне енеді, алғаш ресми жарияланғаннан кейін күнтізбелік он күн өткен соң қолданысқа енгізіледі және 2012 жылдың 20 қаңтарынан пайда болған қатынастарға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І. Тортаев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24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жылғы жастар тәжірибесінен өту үшін жұмыс орындарын ұйымдастыратын жұмыс берушілердің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8"/>
        <w:gridCol w:w="4824"/>
        <w:gridCol w:w="855"/>
        <w:gridCol w:w="1529"/>
        <w:gridCol w:w="2655"/>
        <w:gridCol w:w="1359"/>
      </w:tblGrid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берушінің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Ұйымдастырылатын жұмыс орындардын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 жалақысының мөлшері /теңге/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тәжірибесінің ұзақтығы /ай/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"Шу ауданы әкімдігінің жұмыспен қамту және әлеуметтік бағдарламалар бөлімі"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Қаржыгер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Республикасының Әділет Министірлігі Жамбыл облысы Әділет Департамаменті Шу ауданының Әділіет басқармасы"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Қаржыгер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облысы ішкі істер Департаментінің Шу аудандық ішкі істер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Қаржыгер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"Шу ауданы әкімдігінің қаржы бөлімі"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Қаржыгер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"Шу ауданы әкімдігінің кәсіпкерлік және ауылшаруашылық бөлімі"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Қаржыгер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Каржыгер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Машина жасау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Фермалық шарушылығы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Қазақстандық көпсалалы-әлеуметтік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Қаржыгер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мамандықтар сала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мамандықтар сала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Гуманитарлық мамандықтар сала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"Мар-Нұр" жауапкершілігі шектеулі серіктестік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Қаржыгер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мамандықтар сала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мамандықтар сала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Гуманитарлық мамандықтар сала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"Шу ауданы әкімдігінің білім беру, дене шынықтыру және спорт бөлімі"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Қаржыгер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 жалпы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 Отан" Халықтық Демократиялық партиясы" Қоғамдық бірлестігінің Жамбыл облысы Шу аудандық филиалы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Қаржыгер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телекоммуникациялар торабы "Қазақтелеком" ашық акционерлік қоғамы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Қаржыгер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Электромантер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Электромонтер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Оптикалық және электрондық жүйе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"Шу несие -серіктестігі" жауапкершілігі шектеулі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Қаржыгер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Қаржыгер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"Шу ауданы әкімдігінің экономика және бюджеттік жоспарлау бөлімі"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Қаржыгер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облысы Шу ауданының Қорғаныс істері жөніндегі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Қаржыгер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"Шу ауданы әкімдігінің жер қатынастары бөлімі"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Қаржыгер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"Шу ауданы әкімдігінің ішкі саясат бөлімі" коммуналдық мемлекттік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"Шу аудан әкімдігінің тұрғын үй- коммуналдық шаруашылығы, жолаушылыр көлігі және автомобиль жолдары бөлімі"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Бағдаламашы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"Шу ауданы әкімдігінің сәулет, қала құрлысы және құрлыс бөлімі"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ауданы әкімі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Өндіріс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Қаржыгер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"Шокпар селолық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"Алга селолық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"Аксу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Қаржыгер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Бағадарламашы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"Көккайнар селолық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Бағадарламашы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Құрлысшы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Қонаев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Қаржыгер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Дулат селолық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Қаржыгер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