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6886" w14:textId="5f66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Шу ауданы бойынша Қазақстан Республикасының азаматтарын мерзімді әскери қызметке кезекті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2012 жылғы 30 мамырдағы N 163 қаулысы. Жамбыл облысы Шу ауданының Әділет басқармасында 2012 жылғы 12 шілдеде № 6-11-126 тіркелді. Күші жойылды - Жамбыл облысы Шу аудандық әкімдігінің 2015 жылғы 2 қыркүйектегі № 315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Шу аудандық әкімдігінің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"Әскери қызмет және әскери қызметшілердің мәртебесі туралы" Қазақстан Республикасының 2012 жылғы 16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 Қазақстан Республикасы Президентінің 2012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2012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 – маусымында және қазан – 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Азаматтарды мерзімді әскери қызметке шақыруды ұйымдастыру және жүргізу үшін келесі құрамда аудандық шақыру комиссиясы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2"/>
        <w:gridCol w:w="1087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Дәмеш Чайхықызы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әкімінің орынбасары, комиссия төрайымы;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Бақытжан Жолдасұлы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Шу ауданының қорғаныс істері жөніндегі бөлімі" мемлекеттік мекемесінің бастығы, комиссия төрайымының орынбасары 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Бақытұлы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облыстық Ішкі істер департаметінің Шу ауданының ішкі істер бөлімі" мемлекеттік мекемесі бастығының орынбасары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Орынхан Боранқұлқызы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 Шу аудандық орталық ауруханасы" коммуналдық мемлекеттік қазыналық кәсіпорны бас дәрігерінің орынбасары, дәрігерлік комиссия төрайымы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Скударнова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Зинаида Ивановна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 Шу аудандық орталық ауруханасы" коммуналдық мемлекеттік қазыналық кәсіпорнының медбикесі, комиссия хатшысы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 "Жамбыл облысының Ішкі істер департаметі Шу ауданының ішкі істер бөлімі" мемлекеттік мекемесіне (келісім бойынша) өз құзыреті шегінде әскери міндеттілікті орындаудан жалтарған адамдарды іздестіруді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1 сәуірінен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аудан әкімінің орынбасары Д. 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Шу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істері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Б.Жолдас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мамыр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сақтау басқармасы Шу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ауруханасы"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қазыналық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А.Мұхатаев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мамыр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мамыр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