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458a" w14:textId="bf84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жылға арналған қоғамдық жұмыстарды ұйымдастыру туралы" Шу ауданы әкімдігінің 2012 жылғы 27 қаңтардағы № 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2012 жылғы 20 маусымдағы N 211 қаулысы. Жамбыл облысы Шу ауданының Әділет басқармасында 2012 жылғы 12 шілдеде 6-11-127 нөмірімен тіркелді. Күші жойылды - Жамбыл облысы 2015 жылғы 2 қыркүйекте № 315 қаулысемен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Шу аудандық әкімдігінің 02.09.2015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"Қоғамдық жұмыстарды ұйымдастыру мен қаржыландырудың ережесіне" сәйкес, жұмыссыздар үшін қоғамдық жұмыстарды ұйымдастыру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"2012 жылға арналған қоғамдық жұмыстарды ұйымдастыру туралы" Шу ауданы әкімдігінің 2012 жылғы 27 қаңтардағы № 9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6-11-119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2012 жылдың 7 сәуірдегі № 31 "Шу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2012 жылдың 1 сәуірінен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Дәмеш Чайхықызы Ускумбаеваға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Шу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облысы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Шу ауданының Әділет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 Айнақұлов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коммуникация министрлігі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жолдары комитетінің "Қазақавтожол"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жүргізу құқығындағы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кәсіпорнының Жамбыл облыстық филиалының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Әбішев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"Нұр Отан" Халықтық Демократиялық партиясы"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Қоғамдық бірлестігінің Жамбыл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Шу аудандық филиалының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Ниязбеков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тізбесі, қоғамдық жұмыстардың түрлері, көлемі мен нақты жағдайлары, қатысушылардың еңбегіне төленетін ақының мөлшері және қаржыландыру көздері,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3644"/>
        <w:gridCol w:w="2280"/>
        <w:gridCol w:w="1453"/>
        <w:gridCol w:w="1893"/>
        <w:gridCol w:w="1120"/>
        <w:gridCol w:w="1121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қаласы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"Дулат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"Жаңақоғам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"Көкқайнар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"Тасөткел селолық округі әкімінің аппараты"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"Төлеби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"Бірлікүстем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"Шоқпар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"Ескішу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"Жаңажол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"Балуан Шолақ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"Қонаев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"Қорағаты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тазалау, көркейту, көгалдандыру, іс қағаздарымен жұмыс, құжаттарды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"Далақайнар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"Ақтөбе селолық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"Өндіріс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Жамбыл облысы Шу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әкімдігінің жұмыспен қамту және әлеуметтік бағдарламалар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Жамбыл облысының Әділет Департаменті Шу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министірлігі Автомобиль жолдары комитетінің "Қазақавтожол" шаруашылық жүргізу құқығындағы республикалық мемлекеттік кәсіпорнының Жамбыл облысы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Жолды жөндеу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ішкі істер департаментінің Шу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инспекторлардың көмекшісі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"Төлеби" көпсалалы коммуналдық шаруашылық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сауықтыру, жөндеу жұмыстары, мұрағаттық және ағымдағы құжаттармен жұмыс істеуге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