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43db" w14:textId="504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2012 жылғы 3 сәуірдегі III сессиясының N 37 шешімі. Қарағанды облысының Әділет департаментінде 2012 жылғы 16 сәуірде N 1906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2011 жылғы 29 қарашадағы ХLI сессиясының "2012-2014 жылдарға арналған облыстық бюджет туралы" N 464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1902 болып тіркелген, 2011 жылғы 22 желтоқсандағы "Орталық Қазақстан" газетінің N 212-213 (21201), 2011 жылғы 22 желтоқсандағы "Индустриальная Караганда" газетінің N 145-146 (21159-21160)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"137132860" сандары "146372349"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"35329433" сандары "35813971"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"107459" сандары "367459"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"101695968" сандары "110190919"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"137265352" сандары "147780649"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"2118743" сандары "2198431"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"3176090" сандары "3265889"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"1057347" сандары "1067458"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42734"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"42734"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"2251235" сандары "3563997"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"2251235" сандары "3563997"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"3176090" сандары "3265889"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"924855" сандары "926955"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"1225063"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"440465" сандары "303965"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Дулатбеков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62"/>
        <w:gridCol w:w="377"/>
        <w:gridCol w:w="10698"/>
        <w:gridCol w:w="20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146372349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35813971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2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16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110190919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106874476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106874476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715"/>
        <w:gridCol w:w="9556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147780649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2221211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1721198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1391749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1238663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капиталында мемлекеттің қатысуы арқылы іске асыруға жоспарланатын бюджеттік инвестициялардың экономикалық сараптамасы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191358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282464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есебінен автомобиль жолдарының 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17157356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2769646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2389580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1083519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7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7218153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6514363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19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30383541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5303723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11772606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5358662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2649359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544456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761608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18971444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4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4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4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7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7297050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379788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5079246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6419328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2232130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2755108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2669782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7817716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3357913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298334</w:t>
            </w:r>
          </w:p>
        </w:tc>
      </w:tr>
      <w:tr>
        <w:trPr>
          <w:trHeight w:val="20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аудандық (облыстық маңызы бар қалалардың)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жөндеуге республикалық бюджеттен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"Балқаш көлінің жағалауындағы санаторий" объектісінің көліктік инфрақұрылымының объектілерін салуға берілетін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2486617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1334317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450957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3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үйін жобалауға, салуға және (немесе) сатып алуға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29"/>
        <w:gridCol w:w="581"/>
        <w:gridCol w:w="10201"/>
        <w:gridCol w:w="20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90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10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736"/>
        <w:gridCol w:w="587"/>
        <w:gridCol w:w="9662"/>
        <w:gridCol w:w="2033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16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кешен түріндегі коммуналдық мемлекеттік мекемелер мен мемлекеттік кәсіпорындарды және коммуналдық мемлекеттік кәсіпорындардың жедел баcқаруындағы немесе шаруашылық жүргізуіндегі өзге мемлекеттік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7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48741106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26105368</w:t>
            </w:r>
          </w:p>
        </w:tc>
      </w:tr>
      <w:tr>
        <w:trPr>
          <w:trHeight w:val="4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26105368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6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Режимдік стратегиялық объектілерге қызмет көрсетуді жүзеге асыратын штат санын ұстауға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қауіпсіздігін қамтамасыз етуге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8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4172831</w:t>
            </w:r>
          </w:p>
        </w:tc>
      </w:tr>
      <w:tr>
        <w:trPr>
          <w:trHeight w:val="75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73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8867445</w:t>
            </w:r>
          </w:p>
        </w:tc>
      </w:tr>
      <w:tr>
        <w:trPr>
          <w:trHeight w:val="4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- дәрмек вакциналар және басқа да иммунобиологиялық препараттар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3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беруге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7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7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5483329</w:t>
            </w:r>
          </w:p>
        </w:tc>
      </w:tr>
      <w:tr>
        <w:trPr>
          <w:trHeight w:val="3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9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қалыптастыруға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2749311</w:t>
            </w:r>
          </w:p>
        </w:tc>
      </w:tr>
      <w:tr>
        <w:trPr>
          <w:trHeight w:val="7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5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18027621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7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78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7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көлінің жағалауындағы санаторий" объектісінің көліктік инфрақұрылымының объектілерін салуға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3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6"/>
        <w:gridCol w:w="1914"/>
      </w:tblGrid>
      <w:tr>
        <w:trPr>
          <w:trHeight w:val="79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36583805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13587258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13587258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6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3187903</w:t>
            </w:r>
          </w:p>
        </w:tc>
      </w:tr>
      <w:tr>
        <w:trPr>
          <w:trHeight w:val="6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4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42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42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45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5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7231674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1354100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9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4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1940218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ұйымдастыруға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7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69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19545430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96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6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7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7119777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795485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көлінің жағалауындағы санаторий" объектісінің көліктік инфрақұрылымының объектілерін салуға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43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