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452d" w14:textId="e684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2011 жылғы 29 қарашадағы XLI сессиясының "2012-2014 жылдарға арналған облыстық бюджет туралы" N 464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V сессиясының 2012 жылғы 8 маусымдағы N 55 шешімі. Қарағанды облысының Әділет департаментінде 2012 жылғы 15 маусымда N 1914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облыстық мәслихатының 2011 жылғы 29 қарашадағы ХLI сессиясының "2012-2014 жылдарға арналған облыстық бюджет туралы" N 464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N 1902 болып тіркелген, 2011 жылғы 22 желтоқсандағы "Орталық Қазақстан" газетінің N 212-213 (21201), 2011 жылғы 22 желтоқсандағы "Индустриальная Караганда" газетінің N 145-146 (21159-21160) газеттерінде жарияланған), оған Қарағанды облыстық мәслихатының 2012 жылғы 3 сәуірдегі ІІІ сессиясының "Қарағанды облыстық мәслихатының 2012 жылғы 29 қарашадағы XLI сессиясының "2012-2014 жылдарға арналған облыстық бюджет туралы" N 464 шешіміне өзгерістер енгізу туралы" N 37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Тізіміне - N 1906 болып тіркелген, "Орталық Қазақстан" газетінің 2012 жылғы 19 сәуірдегі N 64-65 (21272) санында, "Индустриальная Караганда" газетінің 2012 жылғы 19 сәуірдегі N 46 (21210)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"146372349" сандары "146418608"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"110190919" сандары "110237178"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"147780649" сандары "147826908"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Жұмабеков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сессиясының N 55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464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облыстық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524"/>
        <w:gridCol w:w="375"/>
        <w:gridCol w:w="10608"/>
        <w:gridCol w:w="207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2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146418608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35813971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13005452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13005452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10508088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10508088</w:t>
            </w:r>
          </w:p>
        </w:tc>
      </w:tr>
      <w:tr>
        <w:trPr>
          <w:trHeight w:val="3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12300431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12300431</w:t>
            </w:r>
          </w:p>
        </w:tc>
      </w:tr>
      <w:tr>
        <w:trPr>
          <w:trHeight w:val="3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367459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48994</w:t>
            </w:r>
          </w:p>
        </w:tc>
      </w:tr>
      <w:tr>
        <w:trPr>
          <w:trHeight w:val="37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6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</w:t>
            </w:r>
          </w:p>
        </w:tc>
      </w:tr>
      <w:tr>
        <w:trPr>
          <w:trHeight w:val="3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</w:t>
            </w:r>
          </w:p>
        </w:tc>
      </w:tr>
      <w:tr>
        <w:trPr>
          <w:trHeight w:val="141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</w:p>
        </w:tc>
      </w:tr>
      <w:tr>
        <w:trPr>
          <w:trHeight w:val="162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</w:p>
        </w:tc>
      </w:tr>
      <w:tr>
        <w:trPr>
          <w:trHeight w:val="40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58465</w:t>
            </w:r>
          </w:p>
        </w:tc>
      </w:tr>
      <w:tr>
        <w:trPr>
          <w:trHeight w:val="34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58465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110237178</w:t>
            </w:r>
          </w:p>
        </w:tc>
      </w:tr>
      <w:tr>
        <w:trPr>
          <w:trHeight w:val="39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3316443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3316443</w:t>
            </w:r>
          </w:p>
        </w:tc>
      </w:tr>
      <w:tr>
        <w:trPr>
          <w:trHeight w:val="6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106920735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106920735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460"/>
        <w:gridCol w:w="693"/>
        <w:gridCol w:w="715"/>
        <w:gridCol w:w="9492"/>
        <w:gridCol w:w="20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147826908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2221211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1721198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99449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1391749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жөніндегі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1238663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214375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267847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145161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біржолғы талондарды өткізуден түсетін сомалардың толық жиналуын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82511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232166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232166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9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капиталында мемлекеттің қатысуы арқылы іске асыруға жоспарланатын бюджеттік инвестициялардың экономикалық сараптамасы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47182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47182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36698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облыстық ауқымдағы аумақтық қорғаныс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144176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144176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жою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8945541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8945541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8945541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8121988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282464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есебінен автомобиль жолдарының қауіпсіздігін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51424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254845</w:t>
            </w:r>
          </w:p>
        </w:tc>
      </w:tr>
      <w:tr>
        <w:trPr>
          <w:trHeight w:val="13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17157356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2217891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2217891</w:t>
            </w:r>
          </w:p>
        </w:tc>
      </w:tr>
      <w:tr>
        <w:trPr>
          <w:trHeight w:val="13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16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732505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5702668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2769646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2389580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380066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2933022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1674548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1083519</w:t>
            </w:r>
          </w:p>
        </w:tc>
      </w:tr>
      <w:tr>
        <w:trPr>
          <w:trHeight w:val="16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139298</w:t>
            </w:r>
          </w:p>
        </w:tc>
      </w:tr>
      <w:tr>
        <w:trPr>
          <w:trHeight w:val="17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"Назарбаев Зияткерлік мектептері" ДБҰ-ның оқу бағдарламалары бойынша біліктілікті арттырудан өткен мұғалімдерге еңбекақыны арттыруға берілетін ағымдағы нысаналы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7218153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183734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6916065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6514363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беру ұйымдарының өндірістік оқыту шеберлеріне қосымша ақы белгілеу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біліктілігін арттыру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571217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406496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1447427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893628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59973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69347</w:t>
            </w:r>
          </w:p>
        </w:tc>
      </w:tr>
      <w:tr>
        <w:trPr>
          <w:trHeight w:val="19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475496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553799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553799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30429800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16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948876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909406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317703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433386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150561</w:t>
            </w:r>
          </w:p>
        </w:tc>
      </w:tr>
      <w:tr>
        <w:trPr>
          <w:trHeight w:val="13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"Саламатты Қазақстан" Мемлекеттік бағдарлама аясында бостандықтан айыру орындарында отырған және босап шыққан тұлғалар арасында АҚТҚ - инфекциясының алдын-алуға әлеуметтік жобаларды іске асыру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15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2011-2015 жылдарға арналған "Саламатты Қазақстан" денсаулық сақтауды дамытудың Мемлекеттік бағдарламасын іске асыру аясында іс-шаралар өткізуге аудан (облыстық маңызы бар қалалардың) бюджеттеріне республикалық бюджеттен ағымдағы нысаналы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10592063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10592063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5303723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504591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95654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 кезінде қанның ұюы факторларымен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553624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1166939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2508123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13219001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13219001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11772606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1372322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2060802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2060802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2021149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3145066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2614581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1879396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530485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5358662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4264705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2649359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544456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1563014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522997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1615346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1497068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789488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761608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96684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 қатысушыларды кәсіпкерлікке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21190439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8814143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8105332</w:t>
            </w:r>
          </w:p>
        </w:tc>
      </w:tr>
      <w:tr>
        <w:trPr>
          <w:trHeight w:val="12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3468000</w:t>
            </w:r>
          </w:p>
        </w:tc>
      </w:tr>
      <w:tr>
        <w:trPr>
          <w:trHeight w:val="14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385334</w:t>
            </w:r>
          </w:p>
        </w:tc>
      </w:tr>
      <w:tr>
        <w:trPr>
          <w:trHeight w:val="14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14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288888</w:t>
            </w:r>
          </w:p>
        </w:tc>
      </w:tr>
      <w:tr>
        <w:trPr>
          <w:trHeight w:val="17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алуға алуға берілетін нысаналы даму трансферттері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1163110</w:t>
            </w:r>
          </w:p>
        </w:tc>
      </w:tr>
      <w:tr>
        <w:trPr>
          <w:trHeight w:val="17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12376296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7297050</w:t>
            </w:r>
          </w:p>
        </w:tc>
      </w:tr>
      <w:tr>
        <w:trPr>
          <w:trHeight w:val="10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шаруашылықты дамытуға берілетін нысаналы даму трансферттері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379788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3041226</w:t>
            </w:r>
          </w:p>
        </w:tc>
      </w:tr>
      <w:tr>
        <w:trPr>
          <w:trHeight w:val="10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облыстық бюджеттен берілетін нысаналы даму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685306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республикалық бюджеттен берілетін нысаналы даму трансферттері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2688973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облыстық бюджеттен берілетін нысаналы даму трансферттері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5079246</w:t>
            </w:r>
          </w:p>
        </w:tc>
      </w:tr>
      <w:tr>
        <w:trPr>
          <w:trHeight w:val="10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 республикалық бюджеттен берілетін нысаналы ағымдағы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257000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 облыстық бюджеттен берілетін нысаналы ағымдағы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3385263</w:t>
            </w:r>
          </w:p>
        </w:tc>
      </w:tr>
      <w:tr>
        <w:trPr>
          <w:trHeight w:val="12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6419328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2247130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2232130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368730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олардың қол жетімді болуын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536967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1266764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2811004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2755108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</w:t>
            </w:r>
          </w:p>
        </w:tc>
      </w:tr>
      <w:tr>
        <w:trPr>
          <w:trHeight w:val="11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2669782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1114115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377472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434511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434511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30257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235599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59128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8091824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2569116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2510465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275074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1064940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213376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199930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551306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101650</w:t>
            </w:r>
          </w:p>
        </w:tc>
      </w:tr>
      <w:tr>
        <w:trPr>
          <w:trHeight w:val="19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берілетін ағымдағы нысаналы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521013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70071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292272</w:t>
            </w:r>
          </w:p>
        </w:tc>
      </w:tr>
      <w:tr>
        <w:trPr>
          <w:trHeight w:val="11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301220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185869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4213495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4213495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2244251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іс-шараларды жүргізу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пункттеріне дейін ветеринариялық препараттарды тасымалдау жөніндегі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азық-түлік тауарларының өңірлік тұрақтандыру қорларын қалыптастыру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1423395</w:t>
            </w:r>
          </w:p>
        </w:tc>
      </w:tr>
      <w:tr>
        <w:trPr>
          <w:trHeight w:val="12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1300054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1300054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1260863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66168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1186700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39191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7817716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5294342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5294342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3357913</w:t>
            </w:r>
          </w:p>
        </w:tc>
      </w:tr>
      <w:tr>
        <w:trPr>
          <w:trHeight w:val="10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көлік инфрақұрылымын дамытуға берілетін нысаналы даму трансферттері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13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1217429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2259852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2259852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1131610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7532402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7400787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303965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303965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337448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298334</w:t>
            </w:r>
          </w:p>
        </w:tc>
      </w:tr>
      <w:tr>
        <w:trPr>
          <w:trHeight w:val="20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(облыстық маңызы бар қалалардың) бюджеттерге "Өңірлерді дамыту"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шешуге берілетін ағымдағы нысаналы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1586846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377572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466916</w:t>
            </w:r>
          </w:p>
        </w:tc>
      </w:tr>
      <w:tr>
        <w:trPr>
          <w:trHeight w:val="16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Приозерск қаласының бюджетіне Балқаш көлінің жағалауындағы санаторийге кіреберіс автомобиль жолының учаскесін, "Балқаш көлінің жағалауындағы санаторий" объектісін жөндеуге республикалық бюджеттен берілетін ағымдағы нысаналы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237188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Приозерск қаласының бюджетіне "Балқаш көлінің жағалауындағы санаторий" объектісінің көліктік инфрақұрылымының объектілерін салуға берілетін нысаналы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2486617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1334317</w:t>
            </w:r>
          </w:p>
        </w:tc>
      </w:tr>
      <w:tr>
        <w:trPr>
          <w:trHeight w:val="13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1152300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моноқалаларды абаттандыру мәселелерін шешуге берілетін ағымдағы нысаналы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143328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143328</w:t>
            </w:r>
          </w:p>
        </w:tc>
      </w:tr>
      <w:tr>
        <w:trPr>
          <w:trHeight w:val="10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28885753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28885753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28885753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27108590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450957</w:t>
            </w:r>
          </w:p>
        </w:tc>
      </w:tr>
      <w:tr>
        <w:trPr>
          <w:trHeight w:val="13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1226206</w:t>
            </w:r>
          </w:p>
        </w:tc>
      </w:tr>
      <w:tr>
        <w:trPr>
          <w:trHeight w:val="23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2198431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үйін жобалауға, салуға және (немесе) сатып алуға кредит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1265889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 кондоминиум объектілерінің жалпы мүлкіне жөндеу жүргізуге кредит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87"/>
        <w:gridCol w:w="603"/>
        <w:gridCol w:w="10138"/>
        <w:gridCol w:w="207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1067458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1067458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1067458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1066842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58"/>
        <w:gridCol w:w="628"/>
        <w:gridCol w:w="585"/>
        <w:gridCol w:w="9719"/>
        <w:gridCol w:w="20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-42734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630"/>
        <w:gridCol w:w="587"/>
        <w:gridCol w:w="9810"/>
        <w:gridCol w:w="201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488"/>
        <w:gridCol w:w="639"/>
        <w:gridCol w:w="661"/>
        <w:gridCol w:w="9785"/>
        <w:gridCol w:w="212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42734</w:t>
            </w:r>
          </w:p>
        </w:tc>
      </w:tr>
      <w:tr>
        <w:trPr>
          <w:trHeight w:val="45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42734</w:t>
            </w:r>
          </w:p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42734</w:t>
            </w:r>
          </w:p>
        </w:tc>
      </w:tr>
      <w:tr>
        <w:trPr>
          <w:trHeight w:val="142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сатудан түсетін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0"/>
        <w:gridCol w:w="2010"/>
      </w:tblGrid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-3563997</w:t>
            </w:r>
          </w:p>
        </w:tc>
      </w:tr>
      <w:tr>
        <w:trPr>
          <w:trHeight w:val="3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3563997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сессиясының N 55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464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бюджеттен берілетін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0"/>
        <w:gridCol w:w="2010"/>
      </w:tblGrid>
      <w:tr>
        <w:trPr>
          <w:trHeight w:val="79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48787365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26151627</w:t>
            </w:r>
          </w:p>
        </w:tc>
      </w:tr>
      <w:tr>
        <w:trPr>
          <w:trHeight w:val="42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19369849</w:t>
            </w:r>
          </w:p>
        </w:tc>
      </w:tr>
      <w:tr>
        <w:trPr>
          <w:trHeight w:val="3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26151627</w:t>
            </w:r>
          </w:p>
        </w:tc>
      </w:tr>
      <w:tr>
        <w:trPr>
          <w:trHeight w:val="36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421426</w:t>
            </w:r>
          </w:p>
        </w:tc>
      </w:tr>
      <w:tr>
        <w:trPr>
          <w:trHeight w:val="69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Режимдік стратегиялық объектілерге қызмет көрсетуді жүзеге асыратын штат санын ұстауға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3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қауіпсіздігін қамтамасыз етуге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</w:p>
        </w:tc>
      </w:tr>
      <w:tr>
        <w:trPr>
          <w:trHeight w:val="78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254845</w:t>
            </w:r>
          </w:p>
        </w:tc>
      </w:tr>
      <w:tr>
        <w:trPr>
          <w:trHeight w:val="72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39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97765</w:t>
            </w:r>
          </w:p>
        </w:tc>
      </w:tr>
      <w:tr>
        <w:trPr>
          <w:trHeight w:val="36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 асыру үшін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9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6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тәрбиесі және спорт басқармасы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28007</w:t>
            </w:r>
          </w:p>
        </w:tc>
      </w:tr>
      <w:tr>
        <w:trPr>
          <w:trHeight w:val="66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 ақы мөлшерін ұлғайтуға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39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36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42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4212301</w:t>
            </w:r>
          </w:p>
        </w:tc>
      </w:tr>
      <w:tr>
        <w:trPr>
          <w:trHeight w:val="75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6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794688</w:t>
            </w:r>
          </w:p>
        </w:tc>
      </w:tr>
      <w:tr>
        <w:trPr>
          <w:trHeight w:val="6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мүгедек-балаларды бағдарламалық қамтамасыз етумен, жабдықтармен қамтамасыз етуге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88420</w:t>
            </w:r>
          </w:p>
        </w:tc>
      </w:tr>
      <w:tr>
        <w:trPr>
          <w:trHeight w:val="6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6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94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475496</w:t>
            </w:r>
          </w:p>
        </w:tc>
      </w:tr>
      <w:tr>
        <w:trPr>
          <w:trHeight w:val="7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оқытуды ұйымдастыру үшін техникалық және кәсіптік білім беретін ұйымдарының өндірістік оқыту шеберлеріне қосымша ақыны белгілеуге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151702</w:t>
            </w:r>
          </w:p>
        </w:tc>
      </w:tr>
      <w:tr>
        <w:trPr>
          <w:trHeight w:val="73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"Назарбаев Зияткерлік мектептері" ДБҰ-ның оқу бағдарламалары бойынша біліктілікті арттырудан өткен мұғалімдерге еңбекақыны арттыруға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35657</w:t>
            </w:r>
          </w:p>
        </w:tc>
      </w:tr>
      <w:tr>
        <w:trPr>
          <w:trHeight w:val="6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406496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94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"Саламатты Қазақстан" Денсаулық сақтауды дамытудың 2011-2015 жылдарға арналған мемлекеттік бағдарламасы шеңберінде іс-шараларды іске асыруға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34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8874234</w:t>
            </w:r>
          </w:p>
        </w:tc>
      </w:tr>
      <w:tr>
        <w:trPr>
          <w:trHeight w:val="42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көлемін кеңейтуге және қамтамасыз етуге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5172715</w:t>
            </w:r>
          </w:p>
        </w:tc>
      </w:tr>
      <w:tr>
        <w:trPr>
          <w:trHeight w:val="6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 - дәрмек вакциналар және басқа да иммунобиологиялық препараттар сатып алуға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3068694</w:t>
            </w:r>
          </w:p>
        </w:tc>
      </w:tr>
      <w:tr>
        <w:trPr>
          <w:trHeight w:val="6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сақтаудың медициналық ұйымдарын материалдық-техникалық жарақтандыруға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626036</w:t>
            </w:r>
          </w:p>
        </w:tc>
      </w:tr>
      <w:tr>
        <w:trPr>
          <w:trHeight w:val="106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"Саламатты Қазақстан" Мемлекеттік бағдарлама аясында бостандықтан айыру орындарында отырған және босап шыққан тұлғалар арасында АҚТҚ - инфекциясының алдын-алуға әлеуметтік жобаларды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776419</w:t>
            </w:r>
          </w:p>
        </w:tc>
      </w:tr>
      <w:tr>
        <w:trPr>
          <w:trHeight w:val="34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Медико-әлеуметтік мекемелердегі күндізгі келу бөлімдерінің желісін дамытуға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37752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162880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506060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көмегін беруге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1284052</w:t>
            </w:r>
          </w:p>
        </w:tc>
      </w:tr>
      <w:tr>
        <w:trPr>
          <w:trHeight w:val="64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813600</w:t>
            </w:r>
          </w:p>
        </w:tc>
      </w:tr>
      <w:tr>
        <w:trPr>
          <w:trHeight w:val="72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377572</w:t>
            </w:r>
          </w:p>
        </w:tc>
      </w:tr>
      <w:tr>
        <w:trPr>
          <w:trHeight w:val="72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 жүргізуді сервистік қолдау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42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5191057</w:t>
            </w:r>
          </w:p>
        </w:tc>
      </w:tr>
      <w:tr>
        <w:trPr>
          <w:trHeight w:val="39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қолдауға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54464</w:t>
            </w:r>
          </w:p>
        </w:tc>
      </w:tr>
      <w:tr>
        <w:trPr>
          <w:trHeight w:val="39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925416</w:t>
            </w:r>
          </w:p>
        </w:tc>
      </w:tr>
      <w:tr>
        <w:trPr>
          <w:trHeight w:val="64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2244251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537988</w:t>
            </w:r>
          </w:p>
        </w:tc>
      </w:tr>
      <w:tr>
        <w:trPr>
          <w:trHeight w:val="36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6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тауарларының өңірлік тұрақтандыру қорларын қалыптастыруға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1423395</w:t>
            </w:r>
          </w:p>
        </w:tc>
      </w:tr>
      <w:tr>
        <w:trPr>
          <w:trHeight w:val="6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3041583</w:t>
            </w:r>
          </w:p>
        </w:tc>
      </w:tr>
      <w:tr>
        <w:trPr>
          <w:trHeight w:val="7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Приозерск қаласының бюджетіне қаланың инфрақұрылымын қолдауға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257000</w:t>
            </w:r>
          </w:p>
        </w:tc>
      </w:tr>
      <w:tr>
        <w:trPr>
          <w:trHeight w:val="36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81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106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292272</w:t>
            </w:r>
          </w:p>
        </w:tc>
      </w:tr>
      <w:tr>
        <w:trPr>
          <w:trHeight w:val="3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автомобильдер жолдары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2151960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және аудандық маңызы бар жолдарды күрделі жөндеуге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1661232</w:t>
            </w:r>
          </w:p>
        </w:tc>
      </w:tr>
      <w:tr>
        <w:trPr>
          <w:trHeight w:val="84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көлінің жағалауындағы санаторийге кіреберіс автомобиль жолының учаскесін, "Балқаш көлінің жағалауындағы санаторий" объектісін жөндеуге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237188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 елді мекендерді дамытуға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6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19369849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 жарғылық капиталдарын дамытуға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18027621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құрылысына және қайта жөндеуге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381265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5730199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572285</w:t>
            </w:r>
          </w:p>
        </w:tc>
      </w:tr>
      <w:tr>
        <w:trPr>
          <w:trHeight w:val="7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жобалауға, дамытуға, жайластыруға және (немесе) сатып алуға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6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үйлерін жобалауға, салуға және (немесе) сатып алуға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3468000</w:t>
            </w:r>
          </w:p>
        </w:tc>
      </w:tr>
      <w:tr>
        <w:trPr>
          <w:trHeight w:val="94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 инженерлік коммуникациялық инфрақұрылымдардың дамытуға және тұрғын үйлерін салуға және (немесе) сатып алуға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1046800</w:t>
            </w:r>
          </w:p>
        </w:tc>
      </w:tr>
      <w:tr>
        <w:trPr>
          <w:trHeight w:val="72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 жүйесін дамытуға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6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840000</w:t>
            </w:r>
          </w:p>
        </w:tc>
      </w:tr>
      <w:tr>
        <w:trPr>
          <w:trHeight w:val="7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1152300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1029728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6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көлінің жағалауындағы санаторий" объектісінің көліктік инфрақұрылымының объектілерін салуға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229728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үйді жобалауға, салуға және (немесе) сатып алуға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73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6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6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 кредит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сессиясының N 55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464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аудандар (облыстық маңызы бар қалалар)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0"/>
        <w:gridCol w:w="2010"/>
      </w:tblGrid>
      <w:tr>
        <w:trPr>
          <w:trHeight w:val="79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36623275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13626728</w:t>
            </w:r>
          </w:p>
        </w:tc>
      </w:tr>
      <w:tr>
        <w:trPr>
          <w:trHeight w:val="3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20494158</w:t>
            </w:r>
          </w:p>
        </w:tc>
      </w:tr>
      <w:tr>
        <w:trPr>
          <w:trHeight w:val="3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2502389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13626728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97765</w:t>
            </w:r>
          </w:p>
        </w:tc>
      </w:tr>
      <w:tr>
        <w:trPr>
          <w:trHeight w:val="3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қолдау шараларын іске асыру үшін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103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48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3227373</w:t>
            </w:r>
          </w:p>
        </w:tc>
      </w:tr>
      <w:tr>
        <w:trPr>
          <w:trHeight w:val="6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6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мұғалімдеріне және мектепке дейінгі ұйымдардың тәрбиешілеріне біліктілік санаты үшін қосымша ақының көлемін ұлғайтуға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732505</w:t>
            </w:r>
          </w:p>
        </w:tc>
      </w:tr>
      <w:tr>
        <w:trPr>
          <w:trHeight w:val="6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139298</w:t>
            </w:r>
          </w:p>
        </w:tc>
      </w:tr>
      <w:tr>
        <w:trPr>
          <w:trHeight w:val="94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475496</w:t>
            </w:r>
          </w:p>
        </w:tc>
      </w:tr>
      <w:tr>
        <w:trPr>
          <w:trHeight w:val="6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"Назарбаев Зияткерлік мектептері" ДБҰ-ның оқу бағдарламалары бойынша біліктілікті арттырудан өткен мұғалімдерге еңбекақыны арттыруға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</w:t>
            </w:r>
          </w:p>
        </w:tc>
      </w:tr>
      <w:tr>
        <w:trPr>
          <w:trHeight w:val="42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10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2011-2015 жылдарға арналған мемлекеттік бағдарламасы шеңберінде іс-шараларды іске асыруға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34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637931</w:t>
            </w:r>
          </w:p>
        </w:tc>
      </w:tr>
      <w:tr>
        <w:trPr>
          <w:trHeight w:val="3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96684</w:t>
            </w:r>
          </w:p>
        </w:tc>
      </w:tr>
      <w:tr>
        <w:trPr>
          <w:trHeight w:val="45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506060</w:t>
            </w:r>
          </w:p>
        </w:tc>
      </w:tr>
      <w:tr>
        <w:trPr>
          <w:trHeight w:val="45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көрсетуге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4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7231674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3385263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Приозерск қаласының инфрақұрылымын қолдауға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1354100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45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34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Приозерск қаласының инфрақұрылымын қолдауға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49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автомобильдер жолдары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1940218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Ауданішілік қала маңындағы қоғамдық жолаушылар тасымалдарын ұйымдастыруға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232061</w:t>
            </w:r>
          </w:p>
        </w:tc>
      </w:tr>
      <w:tr>
        <w:trPr>
          <w:trHeight w:val="7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 және орташа жөндеуден өткізуге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1217429</w:t>
            </w:r>
          </w:p>
        </w:tc>
      </w:tr>
      <w:tr>
        <w:trPr>
          <w:trHeight w:val="69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көлінің жағалауындағы санаторийге кіреберіс автомобиль жолының учаскесін, "Балқаш көлінің жағалауындағы санаторий" объектісін жөндеуге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237188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20494158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19545430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6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3077588</w:t>
            </w:r>
          </w:p>
        </w:tc>
      </w:tr>
      <w:tr>
        <w:trPr>
          <w:trHeight w:val="6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3853334</w:t>
            </w:r>
          </w:p>
        </w:tc>
      </w:tr>
      <w:tr>
        <w:trPr>
          <w:trHeight w:val="9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дамытуға және тұрғын үйлерін салуға және (немесе) сатып алуға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1163110</w:t>
            </w:r>
          </w:p>
        </w:tc>
      </w:tr>
      <w:tr>
        <w:trPr>
          <w:trHeight w:val="73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9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1152300</w:t>
            </w:r>
          </w:p>
        </w:tc>
      </w:tr>
      <w:tr>
        <w:trPr>
          <w:trHeight w:val="3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 жүйесін дамытуға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7119777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795485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948728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6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көлінің жағалауындағы санаторий" объектісінің көліктік инфрақұрылымының объектілерін салуға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229728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2502389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4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үйді жобалауға, салуға және (немесе) сатып алуға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6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75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43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 кредит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