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a2a3" w14:textId="ea0a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2011 жылғы 29 қарашадағы XLI сессиясының "2012-2014 жылдарға арналған облыстық бюджет туралы" N 464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VІІ сессиясының 2012 жылғы 10 тамыздағы N 77 шешімі. Қарағанды облысының Әділет департаментінде 2012 жылғы 17 тамызда N 1917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2011 жылғы 29 қарашадағы ХLI сессиясының "2012-2014 жылдарға арналған облыстық бюджет туралы" N 464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1902 болып тіркелген, 2011 жылғы 22 желтоқсандағы "Орталық Қазақстан" газетінің N 212-213 (21201), 2011 жылғы 22 желтоқсандағы "Индустриальная Караганда" газетінің N 145-146 (21159-21160) газеттерінде жарияланған), оған Қарағанды облыстық мәслихатының 2012 жылғы 3 сәуірдегі ІІІ сессиясының "Қарағанды облыстық мәслихатының 2011 жылғы 29 қарашадағы XLI сессиясының "2012-2014 жылдарға арналған облыстық бюджет туралы" N 464 шешіміне өзгерістер енгізу туралы" N 37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1906 болып тіркелген, "Орталық Қазақстан" газетінің 2012 жылғы 19 сәуірдегі N 64-65 (21272) санында, "Индустриальная Караганда" газетінің 2012 жылғы 19 сәуірдегі N 46 (21210) санында жарияланған), Қарағанды облыстық мәслихатының 2012 жылғы 8 маусымдағы V сессиясының "Қарағанды облыстық мәслихатының 2011 жылғы 29 қарашадағы XLI сессиясының "2012-2014 жылдарға арналған облыстық бюджет туралы" N 464 шешіміне өзгерістер енгізу туралы" N 55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1914 болып тіркелген, "Орталық Қазақстан" газетінің 2012 жылғы 21 маусымдағы N 101 (2138) санында, "Индустриальная Караганда" газетінің 2012 жылғы 21 маусымдағы N 74 (21238) санында жарияланған) өзгерістер енгізілген,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"146418608" сандары "149256878"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"35813971" сандары "37220427"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"367459" сандары "796062"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"110237178" сандары "111240389"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"147826908" сандары "150778166"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"42734" сандары "155722"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"42734" сандары "155722"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"Бұқар жырау"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пайыздан" сөздерінен кейін ", Бұқар жырау ауданына - 35 пайыз"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"Балқаш,", "Теміртау,"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пайыздан" сөздерінен кейін ", Балқаш қаласы – 57 пайыз, Теміртау қаласы – 45 пайыз"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"303965" сандары "223965"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Әдекенов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Б. Жұмабеков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 сессиясының N 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39"/>
        <w:gridCol w:w="644"/>
        <w:gridCol w:w="10105"/>
        <w:gridCol w:w="20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149256878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37220427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13759272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13759272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11160724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11160724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12300431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12300431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796062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12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675972</w:t>
            </w:r>
          </w:p>
        </w:tc>
      </w:tr>
      <w:tr>
        <w:trPr>
          <w:trHeight w:val="16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675972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111240389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3319654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3319654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107920735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107920735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42"/>
        <w:gridCol w:w="775"/>
        <w:gridCol w:w="733"/>
        <w:gridCol w:w="9201"/>
        <w:gridCol w:w="20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150778166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2363176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1830566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99449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1501117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1243243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257874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272573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145161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біржолға талондарды өткізуден түсетін сомалардың толық жиналуын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81508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260037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260037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223229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капиталында мемлекеттің қатысуы арқылы іске асыруға жоспарланатын бюджеттік инвестициялардың экономикалық сараптамасы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10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3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10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8119733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420651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есебінен автомобиль жолдарының қауіпсіздігін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28438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13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16917781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13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16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5292818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2462008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2088227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373781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2830810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1522769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1133086</w:t>
            </w:r>
          </w:p>
        </w:tc>
      </w:tr>
      <w:tr>
        <w:trPr>
          <w:trHeight w:val="16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17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"Назарбаев Зияткерлік мектептері"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13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6861213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183734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6559125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6157423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беру ұйымдарының өндірістік оқыту шеберлеріне қосымша ақы белгілеу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151702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біліктілігін арттыру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571217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1974642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1451867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74357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</w:p>
        </w:tc>
      </w:tr>
      <w:tr>
        <w:trPr>
          <w:trHeight w:val="18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595453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522775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522775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30654215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16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1003295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963825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372218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433290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14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 - инфекциясының алдын-алуға әлеуметтік жобаларды іске асыру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16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2011-2015 жылдарға арналған "Саламатты Қазақстан" денсаулық сақтауды дамытудың Мемлекеттік бағдарламасын іске асыру аясында іс-шаралар өткізуге аудан (облыстық маңызы бар қалалардың) бюджеттеріне республикалық бюджеттен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10626848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10626848</w:t>
            </w:r>
          </w:p>
        </w:tc>
      </w:tr>
      <w:tr>
        <w:trPr>
          <w:trHeight w:val="13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5338508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224660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504591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95654</w:t>
            </w:r>
          </w:p>
        </w:tc>
      </w:tr>
      <w:tr>
        <w:trPr>
          <w:trHeight w:val="13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553624</w:t>
            </w:r>
          </w:p>
        </w:tc>
      </w:tr>
      <w:tr>
        <w:trPr>
          <w:trHeight w:val="10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1166939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2508123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13173165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13173165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11726770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1372322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2060802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2060802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2021149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3326113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2792628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156372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515403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2057740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533485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533485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5328975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4210339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2624680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553679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1581090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485752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1585659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1467798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317103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317103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801533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773653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12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21966167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8814143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10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10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10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8105332</w:t>
            </w:r>
          </w:p>
        </w:tc>
      </w:tr>
      <w:tr>
        <w:trPr>
          <w:trHeight w:val="13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13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385334</w:t>
            </w:r>
          </w:p>
        </w:tc>
      </w:tr>
      <w:tr>
        <w:trPr>
          <w:trHeight w:val="14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14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288888</w:t>
            </w:r>
          </w:p>
        </w:tc>
      </w:tr>
      <w:tr>
        <w:trPr>
          <w:trHeight w:val="15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алуға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16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13152024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7379159</w:t>
            </w:r>
          </w:p>
        </w:tc>
      </w:tr>
      <w:tr>
        <w:trPr>
          <w:trHeight w:val="10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419788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3041226</w:t>
            </w:r>
          </w:p>
        </w:tc>
      </w:tr>
      <w:tr>
        <w:trPr>
          <w:trHeight w:val="10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облыстық бюджеттен берілетін нысаналы даму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727415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2688973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129472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5772865</w:t>
            </w:r>
          </w:p>
        </w:tc>
      </w:tr>
      <w:tr>
        <w:trPr>
          <w:trHeight w:val="10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республикалық бюджеттен берілетін нысаналы ағымдағы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облыстық бюджеттен берілетін нысаналы ағымдағы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1096961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4079021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6959177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2274665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2274665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346380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532029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1258064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8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3346315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3290419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2853890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1069434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408869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88942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257283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8093824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2581616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2522965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275074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213376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199930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551306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</w:p>
        </w:tc>
      </w:tr>
      <w:tr>
        <w:trPr>
          <w:trHeight w:val="19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0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10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477864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364666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180475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4213495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4213495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жүргізу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10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 ветеринариялық препараттарды тасымалдау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10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1423395</w:t>
            </w:r>
          </w:p>
        </w:tc>
      </w:tr>
      <w:tr>
        <w:trPr>
          <w:trHeight w:val="12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1176671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1176671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1132280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78383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1045902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8297257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5773883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5773883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3558006</w:t>
            </w:r>
          </w:p>
        </w:tc>
      </w:tr>
      <w:tr>
        <w:trPr>
          <w:trHeight w:val="10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көлік инфрақұрылымын дамытуға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13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1496877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250637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250637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2272737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2272737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1144495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8577659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8446044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223965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223965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334672</w:t>
            </w:r>
          </w:p>
        </w:tc>
      </w:tr>
      <w:tr>
        <w:trPr>
          <w:trHeight w:val="13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295558</w:t>
            </w:r>
          </w:p>
        </w:tc>
      </w:tr>
      <w:tr>
        <w:trPr>
          <w:trHeight w:val="20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(облыстық маңызы бар қалалардың) бюджеттерге 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1586846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377572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466916</w:t>
            </w:r>
          </w:p>
        </w:tc>
      </w:tr>
      <w:tr>
        <w:trPr>
          <w:trHeight w:val="16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Приозерск қаласының бюджетіне Балқаш көлінің жағалауындағы санаторийге кіреберіс автомобиль жолының учаскесін, "Балқаш көлінің жағалауындағы санаторий" объектісін жөндеуге республикалық бюджеттен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13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Приозерск қаласының бюджетіне "Балқаш көлінің жағалауындағы санаторий" объектісінің көліктік инфрақұрылымының объектілерін салуға берілетін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3614650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2334317</w:t>
            </w:r>
          </w:p>
        </w:tc>
      </w:tr>
      <w:tr>
        <w:trPr>
          <w:trHeight w:val="13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1280333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10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28888964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28888964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28888964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454168</w:t>
            </w:r>
          </w:p>
        </w:tc>
      </w:tr>
      <w:tr>
        <w:trPr>
          <w:trHeight w:val="13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1226206</w:t>
            </w:r>
          </w:p>
        </w:tc>
      </w:tr>
      <w:tr>
        <w:trPr>
          <w:trHeight w:val="23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2198431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үйін жобалауға, салуға және (немесе) сатып алуға кредит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1265889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 кондоминиум объектілерінің жалпы мүлкіне жөндеу жүргізуге кредит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60"/>
        <w:gridCol w:w="602"/>
        <w:gridCol w:w="10106"/>
        <w:gridCol w:w="20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1066842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584"/>
        <w:gridCol w:w="20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584"/>
        <w:gridCol w:w="20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078"/>
        <w:gridCol w:w="214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16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сатудан түсетін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2"/>
        <w:gridCol w:w="2118"/>
      </w:tblGrid>
      <w:tr>
        <w:trPr>
          <w:trHeight w:val="315" w:hRule="atLeast"/>
        </w:trPr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-3563997</w:t>
            </w:r>
          </w:p>
        </w:tc>
      </w:tr>
      <w:tr>
        <w:trPr>
          <w:trHeight w:val="375" w:hRule="atLeast"/>
        </w:trPr>
        <w:tc>
          <w:tcPr>
            <w:tcW w:w="1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3563997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 сессиясының N 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6"/>
        <w:gridCol w:w="1894"/>
      </w:tblGrid>
      <w:tr>
        <w:trPr>
          <w:trHeight w:val="79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49787365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26151627</w:t>
            </w:r>
          </w:p>
        </w:tc>
      </w:tr>
      <w:tr>
        <w:trPr>
          <w:trHeight w:val="42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20369849</w:t>
            </w:r>
          </w:p>
        </w:tc>
      </w:tr>
      <w:tr>
        <w:trPr>
          <w:trHeight w:val="37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26151627</w:t>
            </w:r>
          </w:p>
        </w:tc>
      </w:tr>
      <w:tr>
        <w:trPr>
          <w:trHeight w:val="36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421426</w:t>
            </w:r>
          </w:p>
        </w:tc>
      </w:tr>
      <w:tr>
        <w:trPr>
          <w:trHeight w:val="69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Режимдік стратегиялық объектілерге қызмет көрсетуді жүзеге асыратын штат санын ұстауға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3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қауіпсіздігін қамтамасыз етуге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78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72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9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36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 үшін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97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6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</w:p>
        </w:tc>
      </w:tr>
      <w:tr>
        <w:trPr>
          <w:trHeight w:val="66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9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6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2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4212301</w:t>
            </w:r>
          </w:p>
        </w:tc>
      </w:tr>
      <w:tr>
        <w:trPr>
          <w:trHeight w:val="75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794688</w:t>
            </w:r>
          </w:p>
        </w:tc>
      </w:tr>
      <w:tr>
        <w:trPr>
          <w:trHeight w:val="67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мүгедек-балаларды бағдарламалық қамтамасыз етумен, жабдықтармен қамтамасыз етуге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88420</w:t>
            </w:r>
          </w:p>
        </w:tc>
      </w:tr>
      <w:tr>
        <w:trPr>
          <w:trHeight w:val="67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67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 және қайта жабдықтауға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4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70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ұйымдарының өндірістік оқыту шеберлеріне қосымша ақыны белгілеуге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151702</w:t>
            </w:r>
          </w:p>
        </w:tc>
      </w:tr>
      <w:tr>
        <w:trPr>
          <w:trHeight w:val="73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35657</w:t>
            </w:r>
          </w:p>
        </w:tc>
      </w:tr>
      <w:tr>
        <w:trPr>
          <w:trHeight w:val="63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4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4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8874234</w:t>
            </w:r>
          </w:p>
        </w:tc>
      </w:tr>
      <w:tr>
        <w:trPr>
          <w:trHeight w:val="42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көлемін кеңейтуге және қамтамасыз етуге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5172715</w:t>
            </w:r>
          </w:p>
        </w:tc>
      </w:tr>
      <w:tr>
        <w:trPr>
          <w:trHeight w:val="63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вакциналар және басқа да иммунобиологиялық препараттар сатып алуға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3068694</w:t>
            </w:r>
          </w:p>
        </w:tc>
      </w:tr>
      <w:tr>
        <w:trPr>
          <w:trHeight w:val="63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сақтаудың медициналық ұйымдарын материалдық-техникалық жарақтандыруға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626036</w:t>
            </w:r>
          </w:p>
        </w:tc>
      </w:tr>
      <w:tr>
        <w:trPr>
          <w:trHeight w:val="106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 - инфекциясының алдын-алуға әлеуметтік жобаларды іске асыру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776419</w:t>
            </w:r>
          </w:p>
        </w:tc>
      </w:tr>
      <w:tr>
        <w:trPr>
          <w:trHeight w:val="34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Медико-әлеуметтік мекемелердегі күндізгі келу бөлімдерінің желісін дамытуға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37752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162880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40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40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беруге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40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1284052</w:t>
            </w:r>
          </w:p>
        </w:tc>
      </w:tr>
      <w:tr>
        <w:trPr>
          <w:trHeight w:val="64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</w:t>
            </w:r>
          </w:p>
        </w:tc>
      </w:tr>
      <w:tr>
        <w:trPr>
          <w:trHeight w:val="72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377572</w:t>
            </w:r>
          </w:p>
        </w:tc>
      </w:tr>
      <w:tr>
        <w:trPr>
          <w:trHeight w:val="72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42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5191057</w:t>
            </w:r>
          </w:p>
        </w:tc>
      </w:tr>
      <w:tr>
        <w:trPr>
          <w:trHeight w:val="39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</w:t>
            </w:r>
          </w:p>
        </w:tc>
      </w:tr>
      <w:tr>
        <w:trPr>
          <w:trHeight w:val="39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925416</w:t>
            </w:r>
          </w:p>
        </w:tc>
      </w:tr>
      <w:tr>
        <w:trPr>
          <w:trHeight w:val="64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64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537988</w:t>
            </w:r>
          </w:p>
        </w:tc>
      </w:tr>
      <w:tr>
        <w:trPr>
          <w:trHeight w:val="36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6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өңірлік тұрақтандыру қорларын қалыптастыруға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1423395</w:t>
            </w:r>
          </w:p>
        </w:tc>
      </w:tr>
      <w:tr>
        <w:trPr>
          <w:trHeight w:val="63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3041583</w:t>
            </w:r>
          </w:p>
        </w:tc>
      </w:tr>
      <w:tr>
        <w:trPr>
          <w:trHeight w:val="70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36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70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70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33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2151960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аудандық маңызы бар жолдарды күрделі жөндеуге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1661232</w:t>
            </w:r>
          </w:p>
        </w:tc>
      </w:tr>
      <w:tr>
        <w:trPr>
          <w:trHeight w:val="67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көлінің жағалауындағы санаторийге кіреберіс автомобиль жолының учаскесін, "Балқаш көлінің жағалауындағы санаторий" объектісін жөндеуге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40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6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20369849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дамытуға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19027621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381265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5730199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572285</w:t>
            </w:r>
          </w:p>
        </w:tc>
      </w:tr>
      <w:tr>
        <w:trPr>
          <w:trHeight w:val="70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63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94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дамытуға және тұрғын үйлерін салуға және (немесе) сатып алуға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1046800</w:t>
            </w:r>
          </w:p>
        </w:tc>
      </w:tr>
      <w:tr>
        <w:trPr>
          <w:trHeight w:val="72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1840000</w:t>
            </w:r>
          </w:p>
        </w:tc>
      </w:tr>
      <w:tr>
        <w:trPr>
          <w:trHeight w:val="70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1029728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63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көлінің жағалауындағы санаторий" объектісінің көліктік инфрақұрылымының объектілерін салуға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40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40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3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63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630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1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кредит беру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 сессиясының N 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аудандар (облыстық маңызы бар қалалар)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3"/>
        <w:gridCol w:w="2113"/>
      </w:tblGrid>
      <w:tr>
        <w:trPr>
          <w:trHeight w:val="76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37625686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14599795</w:t>
            </w:r>
          </w:p>
        </w:tc>
      </w:tr>
      <w:tr>
        <w:trPr>
          <w:trHeight w:val="36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20523502</w:t>
            </w:r>
          </w:p>
        </w:tc>
      </w:tr>
      <w:tr>
        <w:trPr>
          <w:trHeight w:val="36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14599795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31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 үшін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00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6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1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3227373</w:t>
            </w:r>
          </w:p>
        </w:tc>
      </w:tr>
      <w:tr>
        <w:trPr>
          <w:trHeight w:val="66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6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61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91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61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40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109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3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637931</w:t>
            </w:r>
          </w:p>
        </w:tc>
      </w:tr>
      <w:tr>
        <w:trPr>
          <w:trHeight w:val="36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43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43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көрсетуге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3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7925293</w:t>
            </w:r>
          </w:p>
        </w:tc>
      </w:tr>
      <w:tr>
        <w:trPr>
          <w:trHeight w:val="39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4079021</w:t>
            </w:r>
          </w:p>
        </w:tc>
      </w:tr>
      <w:tr>
        <w:trPr>
          <w:trHeight w:val="39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1353961</w:t>
            </w:r>
          </w:p>
        </w:tc>
      </w:tr>
      <w:tr>
        <w:trPr>
          <w:trHeight w:val="39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3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3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9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инфрақұрылымын қолдауға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9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48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9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2219666</w:t>
            </w:r>
          </w:p>
        </w:tc>
      </w:tr>
      <w:tr>
        <w:trPr>
          <w:trHeight w:val="39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қала маңындағы қоғамдық жолаушылар тасымалдарын 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232061</w:t>
            </w:r>
          </w:p>
        </w:tc>
      </w:tr>
      <w:tr>
        <w:trPr>
          <w:trHeight w:val="67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1496877</w:t>
            </w:r>
          </w:p>
        </w:tc>
      </w:tr>
      <w:tr>
        <w:trPr>
          <w:trHeight w:val="66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көлінің жағалауындағы санаторийге кіреберіс автомобиль жолының учаскесін, "Балқаш көлінің жағалауындағы санаторий" объектісін жөндеуге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39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елді мекендерді дамытуға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20523502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19574774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61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3077588</w:t>
            </w:r>
          </w:p>
        </w:tc>
      </w:tr>
      <w:tr>
        <w:trPr>
          <w:trHeight w:val="61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3853334</w:t>
            </w:r>
          </w:p>
        </w:tc>
      </w:tr>
      <w:tr>
        <w:trPr>
          <w:trHeight w:val="94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дамытуға және тұрғын үйлерін салуға және (немесе) сатып алуға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72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7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1280333</w:t>
            </w:r>
          </w:p>
        </w:tc>
      </w:tr>
      <w:tr>
        <w:trPr>
          <w:trHeight w:val="36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6935106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881467</w:t>
            </w:r>
          </w:p>
        </w:tc>
      </w:tr>
      <w:tr>
        <w:trPr>
          <w:trHeight w:val="39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948728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1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көлінің жағалауындағы санаторий" объектісінің көліктік инфрақұрылымының объектілерін салуға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3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2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42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кредит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