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7af94" w14:textId="797af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2012-2013 оқу жылында техникалық және кәсіптік, орта білімнен кейінгі білімі бар мамандарды даярлауға арналған мемлекеттік білім беру тапсырысын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2012 жылғы 20 тамыздағы N 39/03 қаулысы. Қарағанды облысының Әділет департаментінде 2012 жылғы 20 қыркүйекте N 1938 тіркелді. Қабылданған мерзімінің өтуіне байланысты өзінің қолданылуын тоқтатады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 бабы 2 тармағының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2012-2013 оқу жылында техникалық және кәсіптік, орта білімнен кейінгі білімі бар мамандарды даярлауға арналған мемлекеттік білім беру тапсырысы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"Қарағанды облысының білім басқармасы" мемлекеттік мекемесі осы қаулыдан туындайтын шаралар қолдансын.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облыс әкімінің орынбасары Ж.О. Жылбаевқа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Құсайынов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39/03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2012-2013 оқу жылында техникалық және кәсіптік, орта білімнен кейінгі білімі бар мамандарды даярлауға арналған мемлекеттік білім беру тапсырысы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"/>
        <w:gridCol w:w="3112"/>
        <w:gridCol w:w="3050"/>
        <w:gridCol w:w="1849"/>
        <w:gridCol w:w="1850"/>
        <w:gridCol w:w="1431"/>
      </w:tblGrid>
      <w:tr>
        <w:trPr>
          <w:trHeight w:val="30" w:hRule="atLeast"/>
        </w:trPr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тапсырысының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базасында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Актерлік өнер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Автоматтандыру және басқару (бейін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есептеу техникасы және бағдарламалық қамтамасыздандыру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қағаздарын жүргізу және мұрағаттану (салалары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және тәрбиелеу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жағдайда қорғану (бейін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Аспаптық-орындау және музыкалық өнер эстрадасы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(қолдану саласы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байланысы жүйелі құрылыстары мен сымдық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 (салалар және қолдану аясы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шаруашылығын механикаландыру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Механоөңдеу, өлшеуіш-бақылау приборлары және машина жасау автоматикасы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Музыкалық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 жұмысын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(деңгей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Қонақ үйі шаруашылығына қызмет көрсету және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 көлігімен тасымалдауды ұйымдастыру және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мен жүкті тасымалдауды ұйымдастыру (салалар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 (салалар және қолдану аясы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 өнері және сәндік косметика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Аудармашы ісі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білім беру (салалар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Пайдалы қазбалардың кен орындарын жер астында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қауіпсіздігі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 және байланыс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Әлеуметтік-мәдени қызмет және халықтық көркем өнер шығармашылығы (салалары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Метрология, стандарттау және сертификаттау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құрылысы, жол және жол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 мен ғимараттарды салу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 теориясы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жылу жабдықтары және жылумен жабдықтау жүйелері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Жылулық электрлік станцияларының қазандық, жылу өңдеуші, жылуэнергетикалық қондырғылары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Көтергіш көлік, құрылыс жол машиналары мен жабдықтарын техникалық пайдалану (салалар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Электромеханикалық құралдарды техникалық пайдалану, қызмет көрсету және жөндеу электр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 кен электромеханикалық жабдықтарына техникалық қызмет көрсету және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Автокөлікті жөндеу, пайдалану және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Технологиялық машиналарға және жабдықтарға техникалық қызмет көрсету (салалары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 өндірісі тағамдарын технологиясы және оны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және газды қайта өңдеу технологиясы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Полимер технологиясының өндірісі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Изотоптарды бөлу технологиясы мен вакуумды техника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Токарлық іс және металл өңдеу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Туризм(салалары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шарушашылығы (бейіндері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тәрбиесі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Химиялық технология және өндіріс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Хореография өнері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 дирижеры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моделдеу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және табиғатты қорғау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жылжымалы құрамдарын пайдалану және техникалық қызмет көрсету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 машиналары және жабдықтарын 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Электростанциялардың электрожабдықтары, кіші станциялар және желілер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қамтамасыз ету (салалары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приборлар және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