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88a2" w14:textId="5918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II сессиясының 2012 жылғы 16 сәуірдегі N 27 шешімі. Қарағанды қаласының Әділет басқармасында 2012 жылғы 23 сәуірде N 8-1-152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8-1-145, "Взгляд на события" газетінің 2011 жылғы 28 желтоқсандағы N 153 (905) жарияланған), Қарағанды қалалық мәслихатының V шақырылған I сессиясының 2012 жылғы 24 қаңтардағы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8-1-150 тіркелген, "Взгляд на события" газетінің 2012 жылғы 15 ақпандағы N 020 (926)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"34 619 506" сандары "37 798 336"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"18 975 157" сандары "19 144 818"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"82 407" сандары "106 851"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"14 290 607" сандары "17 275 332"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"35 982 340" сандары "39 525 404"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"1 542 334" сандары "1 906 568"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"1 542 334" сандары "1 906 568"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"874 960" сандары "1 239 194"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Л. Айтмағамбетова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7"/>
        <w:gridCol w:w="749"/>
        <w:gridCol w:w="10038"/>
        <w:gridCol w:w="184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37798336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19144818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693"/>
        <w:gridCol w:w="694"/>
        <w:gridCol w:w="9387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39525404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12351408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2216498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13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15271490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4493193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3129723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39"/>
        <w:gridCol w:w="697"/>
        <w:gridCol w:w="803"/>
        <w:gridCol w:w="9194"/>
        <w:gridCol w:w="1979"/>
      </w:tblGrid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16761488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4346638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4346638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12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-жалақыны ішінара субсидиялауға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-халықты жұмыспен қамту орталықтарының қызмет етуін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-қоныс аударуға субсидиялар беруге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-жастар тәжірибесіне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жүргізуге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күрделі және орташа жөндеуден өткізуге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2275458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1355556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714"/>
        <w:gridCol w:w="735"/>
        <w:gridCol w:w="9393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