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af37" w14:textId="8a9a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V сессиясының 2012 жылғы 18 маусымдағы N 59 шешімі. Қарағанды қаласының Әділет басқармасында 2012 жылғы 21 маусымда N 8-1-158 тіркелді. Шешімнің қабылдау мерзімінің бітуіне байланысты қолдануы тоқтатылды (Қарағанды қалалық мәслихатының 2013 жылғы 7 наурыздағы № 2-34/147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бітуіне байланысты қолдануы тоқтатылды (Қарағанды қалалық мәслихатының 07.03.2013 N 2-34/147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2011 жылғы 12 желтоқсандағы LIX сессиясының "Қарағанды қаласының 2012-2014 жылдарға арналған бюджеті туралы" N 612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8-1-145, 2011 жылғы 28 желтоқсандағы  N 153 (905) "Взгляд на события" газетінде жарияланған), Қарағанды қалалық мәслихатының V шақырылған I сессиясының 2012 жылғы 24 қаңтардағы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16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8-1-150 тіркелген, 2012 жылғы 15 ақпандағы N 020 (926) "Взгляд на события" газетінде жарияланған), Қарағанды қалалық мәслихатының V шақырылған II сессиясының 2012 жылғы 16 сәуірдегі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27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8-1-152 тіркелген, 2012 жылғы 25 сәуірдегі N 051 (957) "Взгляд на события" газетінде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"37 798 336" сандары "37 809 150"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"17 275 332" сандары "17 286 146"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"39 525 404" сандары "39 536 218"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сессиясының N 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LIX сессиясының 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60"/>
        <w:gridCol w:w="518"/>
        <w:gridCol w:w="10338"/>
        <w:gridCol w:w="186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37809150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19144818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7064227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7064227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3166643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1338609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778749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1049285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3605242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311257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10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1271335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17286146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17286146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43"/>
        <w:gridCol w:w="713"/>
        <w:gridCol w:w="692"/>
        <w:gridCol w:w="9404"/>
        <w:gridCol w:w="19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39536218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594751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466464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215114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84883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10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12351408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2216498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9908025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9908025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8879881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829361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207403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34692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2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2326219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2210738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2056620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13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75145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15271490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6732226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6732226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1444802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2272642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4493193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1810280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2682913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2592913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4046071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916348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893778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3129723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2029843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890348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77513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51941</w:t>
            </w:r>
          </w:p>
        </w:tc>
      </w:tr>
      <w:tr>
        <w:trPr>
          <w:trHeight w:val="13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66716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3896980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3764724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3764724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949648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2815076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1650349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1622619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9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1193513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1193513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42"/>
        <w:gridCol w:w="733"/>
        <w:gridCol w:w="712"/>
        <w:gridCol w:w="9350"/>
        <w:gridCol w:w="1941"/>
      </w:tblGrid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83"/>
        <w:gridCol w:w="710"/>
        <w:gridCol w:w="689"/>
        <w:gridCol w:w="9383"/>
        <w:gridCol w:w="1935"/>
      </w:tblGrid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-1906568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сессиясының N 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LIX сессиясының 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бюджетінің 2012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7"/>
        <w:gridCol w:w="1873"/>
      </w:tblGrid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16772302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4357452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10897476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4357452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210317</w:t>
            </w:r>
          </w:p>
        </w:tc>
      </w:tr>
      <w:tr>
        <w:trPr>
          <w:trHeight w:val="126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94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556387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стандарттарын енгізуге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</w:t>
            </w:r>
          </w:p>
        </w:tc>
      </w:tr>
      <w:tr>
        <w:trPr>
          <w:trHeight w:val="37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жалақыны ішінара субсидиялауға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</w:tr>
      <w:tr>
        <w:trPr>
          <w:trHeight w:val="6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халықты жұмыспен қамту орталықтарының қызмет етуін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қоныс аударуға субсидиялар беруге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0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жастар тәжірибесіне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жүргізуге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58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(қала көшелерін) күрделі және орташа жөндеуден өткізуге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1005805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40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10897476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  инженерлік-коммуникациялық инфрақұрылымдардың дамуына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2275458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2592913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4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1355556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