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3587" w14:textId="86a3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XII сессиясының 2012 жылғы 12 желтоқсандағы N 110 шешімі. Қарағанды облысының Әділет департаментінде 2012 жылғы 14 желтоқсанда N 2030 тіркелді. Шешімнің қабылдау мерзімінің бітуіне байланысты қолдануы тоқтатылды (Қарағанды қалалық мәслихатының 2013 жылғы 7 наурыздағы № 2-34/147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бітуіне байланысты қолдануы тоқтатылды (Қарағанды қалалық мәслихатының 07.03.2013 N 2-34/147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2011 жылғы 12 желтоқсандағы LIX сессиясының "Қарағанды қаласының 2012-2014 жылдарға арналған бюджеті туралы" N 612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8-1-145 болып тіркелген, 2011 жылғы 28 желтоқсандағы N 153 (905) "Взгляд на события" газетінде жарияланған), оған Қарағанды қалалық мәслихатының V шақырылған I сессиясының 2012 жылғы 24 қаңтардағы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16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8-1-150 болып тіркелген, 2012 жылғы 15 ақпандағы N 020 (926) "Взгляд на события" газетінде жарияланған), Қарағанды қалалық мәслихатының V шақырылған II сессиясының 2012 жылғы 16 сәуірдегі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27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8-1-152 болып тіркелген, 2012 жылғы 25 сәуірдегі N 051 (957) "Взгляд на события" газетінде жарияланған), Қарағанды қалалық мәслихатының V шақырылған V сессиясының 2012 жылғы 18 маусымдағы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59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8-1-158 болып тіркелген, 2012 жылғы 25 маусымдағы N 078 (984) "Взгляд на события" газетінде жарияланған), Қарағанды қалалық мәслихатының V шақырылған VII сессиясының 2012 жылғы 20 тамыздағы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79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8-1-159 болып тіркелген, 2012 жылғы 27 тамыздағы N 106 (1012) "Взгляд на события" газетінде жарияланған), Қарағанды қалалық мәслихатының V шақырылған XI сессиясының 2012 жылғы 12 қарашадағы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101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1970 болып тіркелген, 2012 жылғы 16 қарашадағы N 143 (1049) "Взгляд на события" газетінде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"38 758 543" сандары "38 411 682"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"17 594 629" сандары "17 247 768"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"40 521 037" сандары "40 174 176"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 сессиясының төрайымы                   Ә. Әлімбаева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сессиясының N 110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LIX сессиясының 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00"/>
        <w:gridCol w:w="399"/>
        <w:gridCol w:w="10592"/>
        <w:gridCol w:w="207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38411682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19802098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3382843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1502909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803649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1076285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3606542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304257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1183106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373359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02"/>
        <w:gridCol w:w="724"/>
        <w:gridCol w:w="9572"/>
        <w:gridCol w:w="20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40174176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490988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2210174</w:t>
            </w:r>
          </w:p>
        </w:tc>
      </w:tr>
      <w:tr>
        <w:trPr>
          <w:trHeight w:val="25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8677619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834515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5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2311629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2195276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846338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15112622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6170699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2016116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4470563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901233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3532557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</w:t>
            </w:r>
          </w:p>
        </w:tc>
      </w:tr>
      <w:tr>
        <w:trPr>
          <w:trHeight w:val="13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3422153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1782317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80"/>
        <w:gridCol w:w="703"/>
        <w:gridCol w:w="703"/>
        <w:gridCol w:w="9585"/>
        <w:gridCol w:w="2106"/>
      </w:tblGrid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46"/>
        <w:gridCol w:w="652"/>
        <w:gridCol w:w="716"/>
        <w:gridCol w:w="9448"/>
        <w:gridCol w:w="2059"/>
      </w:tblGrid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-1889194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1889194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сессиясының N 110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LIX сессиясының 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бюджетінің 2012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4"/>
        <w:gridCol w:w="1996"/>
      </w:tblGrid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16716550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5018864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10197686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5018864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211461</w:t>
            </w:r>
          </w:p>
        </w:tc>
      </w:tr>
      <w:tr>
        <w:trPr>
          <w:trHeight w:val="126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94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94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</w:t>
            </w:r>
          </w:p>
        </w:tc>
      </w:tr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561147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бағдарламасын іске асыруға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113672</w:t>
            </w:r>
          </w:p>
        </w:tc>
      </w:tr>
      <w:tr>
        <w:trPr>
          <w:trHeight w:val="37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жалақыны ішінара субсидиялауға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</w:p>
        </w:tc>
      </w:tr>
      <w:tr>
        <w:trPr>
          <w:trHeight w:val="6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халықты жұмыспен қамту орталықтарының қызмет етуін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қоныс аударуға субсидиялар беруге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жастар тәжірибесіне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94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58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1255060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2544560</w:t>
            </w:r>
          </w:p>
        </w:tc>
      </w:tr>
      <w:tr>
        <w:trPr>
          <w:trHeight w:val="40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10197686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2192257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2296574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4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1165685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сессиясының N 110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LIX сессиясының 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2012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78"/>
        <w:gridCol w:w="807"/>
        <w:gridCol w:w="765"/>
        <w:gridCol w:w="9413"/>
        <w:gridCol w:w="20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559616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