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8be1" w14:textId="6938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2013-2015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V шақырылған XIII сессиясының 2012 жылғы 19 желтоқсандағы N 113 шешімі. Қарағанды облысының Әділет департаментінде 2012 жылғы 26 желтоқсанда N 2061 тіркелді. Қолданылу мерзімінің аяқталуына байланысты күші жойылды - (Қарағанды қалалық мәслихатының хатшысының 2014 жылғы 15 қаңтардағы № 2-35/24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қалалық мәслихатының хатшысының 15.01.2014 № 2-35/24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Қаланың 2013 - 2015 жылдарға арналған, оның ішінде 2013 жылға арналған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- 43 606 766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- 21 298 317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103 279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түсімдері бойынша – 1 735 361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20 469 809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45 173 799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қаржылық активтерімен операциялар бойынша сальдо – алу 11 900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59 000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70 900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– 1 555 133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– 1 555 133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1 112 000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849 000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1 292 133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Қарағанды қалалық мәслихатының 30.01.2013 </w:t>
      </w:r>
      <w:r>
        <w:rPr>
          <w:rFonts w:ascii="Times New Roman"/>
          <w:b w:val="false"/>
          <w:i w:val="false"/>
          <w:color w:val="000000"/>
          <w:sz w:val="28"/>
        </w:rPr>
        <w:t>N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26.03.2013 </w:t>
      </w:r>
      <w:r>
        <w:rPr>
          <w:rFonts w:ascii="Times New Roman"/>
          <w:b w:val="false"/>
          <w:i w:val="false"/>
          <w:color w:val="000000"/>
          <w:sz w:val="28"/>
        </w:rPr>
        <w:t>N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07.06.2013 </w:t>
      </w:r>
      <w:r>
        <w:rPr>
          <w:rFonts w:ascii="Times New Roman"/>
          <w:b w:val="false"/>
          <w:i w:val="false"/>
          <w:color w:val="000000"/>
          <w:sz w:val="28"/>
        </w:rPr>
        <w:t>N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05.07.2013 </w:t>
      </w:r>
      <w:r>
        <w:rPr>
          <w:rFonts w:ascii="Times New Roman"/>
          <w:b w:val="false"/>
          <w:i w:val="false"/>
          <w:color w:val="000000"/>
          <w:sz w:val="28"/>
        </w:rPr>
        <w:t>N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07.10.2013 </w:t>
      </w:r>
      <w:r>
        <w:rPr>
          <w:rFonts w:ascii="Times New Roman"/>
          <w:b w:val="false"/>
          <w:i w:val="false"/>
          <w:color w:val="000000"/>
          <w:sz w:val="28"/>
        </w:rPr>
        <w:t>N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04.12.2013 </w:t>
      </w:r>
      <w:r>
        <w:rPr>
          <w:rFonts w:ascii="Times New Roman"/>
          <w:b w:val="false"/>
          <w:i w:val="false"/>
          <w:color w:val="000000"/>
          <w:sz w:val="28"/>
        </w:rPr>
        <w:t>N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13.12.2013 </w:t>
      </w:r>
      <w:r>
        <w:rPr>
          <w:rFonts w:ascii="Times New Roman"/>
          <w:b w:val="false"/>
          <w:i w:val="false"/>
          <w:color w:val="000000"/>
          <w:sz w:val="28"/>
        </w:rPr>
        <w:t>N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сәйкес, Қарағанды облыстық мәслихатының 2012 жылғы 5 желтоқсандағы Х сессиясының "2013-2015 жылдарға арналған облыстық бюджет туралы" N 107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Қарағанды қаласының бюджетіне аударымдардың нормативтері келесі мөлшерде бекітілген: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 бойынша – 50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– 50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2013 жылға арналған қала бюджеті түсімдерінің құрамында облыстық бюджеттен 1 037 227 мың теңге сомасындағы субвенциялар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2013 жылға арналған қала бюджетінің түсімдері мен шығындарының құрамында облыстық бюджеттен нысаналы трансферттер мен бюджеттік несиелер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2013 жылға арналған Қарағанды қаласының Қазыбек би атындағы ауданының және Октябрь ауданының бюджеттік бағдарламалары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Қарағанды қаласы әкімдігінің 2013 жылға арналған резерві 20 755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қалалық мәслихатының 04.12.2013 </w:t>
      </w:r>
      <w:r>
        <w:rPr>
          <w:rFonts w:ascii="Times New Roman"/>
          <w:b w:val="false"/>
          <w:i w:val="false"/>
          <w:color w:val="000000"/>
          <w:sz w:val="28"/>
        </w:rPr>
        <w:t>N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2013 жылға арналған қала бюджетін атқару процесінде секвестрлеуге жатпайтын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2013 жылға арналған қала бюджетін атқарылу процесінде жалақы төлеуге кететін шығындардың секвестрлеуге жатпайтыны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шақырылған Қарағанды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ХІIІ сессиясының төрайымы          Ә. Әлімбаева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 Оспанов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қаласының 2013 жылға арналған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Қарағанды қалалық мәслихатының 13.12.2013 N 252 (01.01.2013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8"/>
        <w:gridCol w:w="10752"/>
        <w:gridCol w:w="197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43606766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21298317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7727607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7727607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5826846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5826846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3622882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1724305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742930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1155647</w:t>
            </w:r>
          </w:p>
        </w:tc>
      </w:tr>
      <w:tr>
        <w:trPr>
          <w:trHeight w:val="6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3601328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2815277</w:t>
            </w:r>
          </w:p>
        </w:tc>
      </w:tr>
      <w:tr>
        <w:trPr>
          <w:trHeight w:val="6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331300</w:t>
            </w:r>
          </w:p>
        </w:tc>
      </w:tr>
      <w:tr>
        <w:trPr>
          <w:trHeight w:val="6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408118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46633</w:t>
            </w:r>
          </w:p>
        </w:tc>
      </w:tr>
      <w:tr>
        <w:trPr>
          <w:trHeight w:val="10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519654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519654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103279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37215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30562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66064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66064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1735361</w:t>
            </w:r>
          </w:p>
        </w:tc>
      </w:tr>
      <w:tr>
        <w:trPr>
          <w:trHeight w:val="6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1150000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1150000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585361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542861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20469809</w:t>
            </w:r>
          </w:p>
        </w:tc>
      </w:tr>
      <w:tr>
        <w:trPr>
          <w:trHeight w:val="7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20469809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20469809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37"/>
        <w:gridCol w:w="747"/>
        <w:gridCol w:w="747"/>
        <w:gridCol w:w="9746"/>
        <w:gridCol w:w="200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45173799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884105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453528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206228</w:t>
            </w:r>
          </w:p>
        </w:tc>
      </w:tr>
      <w:tr>
        <w:trPr>
          <w:trHeight w:val="7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23934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198558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88270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15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341972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41972</w:t>
            </w:r>
          </w:p>
        </w:tc>
      </w:tr>
      <w:tr>
        <w:trPr>
          <w:trHeight w:val="15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255136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255136</w:t>
            </w:r>
          </w:p>
        </w:tc>
      </w:tr>
      <w:tr>
        <w:trPr>
          <w:trHeight w:val="9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255136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12692975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2301874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2301874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1806302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495572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9248535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9248535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8494951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753584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1142566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906125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9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148601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669111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236441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1998682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1912690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1912690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26426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954611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6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</w:t>
            </w:r>
          </w:p>
        </w:tc>
      </w:tr>
      <w:tr>
        <w:trPr>
          <w:trHeight w:val="12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542494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85992</w:t>
            </w:r>
          </w:p>
        </w:tc>
      </w:tr>
      <w:tr>
        <w:trPr>
          <w:trHeight w:val="12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69155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14011033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5063306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5047489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2901537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1880615</w:t>
            </w:r>
          </w:p>
        </w:tc>
      </w:tr>
      <w:tr>
        <w:trPr>
          <w:trHeight w:val="12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265337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5363262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3675660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3675660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шаруашылық, жолаушылар көлігі және автомобиль жолдары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1687602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1687602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3584465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1288114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35688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1247542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2296351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935195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1357417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930198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578385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578385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498385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</w:t>
            </w:r>
          </w:p>
        </w:tc>
      </w:tr>
      <w:tr>
        <w:trPr>
          <w:trHeight w:val="9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175368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150602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140168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24766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96446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30268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56665</w:t>
            </w:r>
          </w:p>
        </w:tc>
      </w:tr>
      <w:tr>
        <w:trPr>
          <w:trHeight w:val="12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39978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4054014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4054014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4054014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4054014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30934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30934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43957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43957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153273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34273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органның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7628916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7487401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7487401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679711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6151681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656009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шаруашылық, жолаушылар көлігі және автомобиль жолдары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2477012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2423557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2343797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2343797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39434</w:t>
            </w:r>
          </w:p>
        </w:tc>
      </w:tr>
      <w:tr>
        <w:trPr>
          <w:trHeight w:val="12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38"/>
        <w:gridCol w:w="748"/>
        <w:gridCol w:w="727"/>
        <w:gridCol w:w="9760"/>
        <w:gridCol w:w="2003"/>
      </w:tblGrid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62"/>
        <w:gridCol w:w="562"/>
        <w:gridCol w:w="10442"/>
        <w:gridCol w:w="195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7"/>
        <w:gridCol w:w="1893"/>
      </w:tblGrid>
      <w:tr>
        <w:trPr>
          <w:trHeight w:val="6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-1555133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1555133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қаласының 2014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408"/>
        <w:gridCol w:w="263"/>
        <w:gridCol w:w="11218"/>
        <w:gridCol w:w="182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23186525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21894369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8169895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8169895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5751283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5751283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3486040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1444708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811210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1230122</w:t>
            </w:r>
          </w:p>
        </w:tc>
      </w:tr>
      <w:tr>
        <w:trPr>
          <w:trHeight w:val="6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3975738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3149812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311330</w:t>
            </w:r>
          </w:p>
        </w:tc>
      </w:tr>
      <w:tr>
        <w:trPr>
          <w:trHeight w:val="6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432599</w:t>
            </w:r>
          </w:p>
        </w:tc>
      </w:tr>
      <w:tr>
        <w:trPr>
          <w:trHeight w:val="3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81997</w:t>
            </w:r>
          </w:p>
        </w:tc>
      </w:tr>
      <w:tr>
        <w:trPr>
          <w:trHeight w:val="9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511413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511413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106145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9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35332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67313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67313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941511</w:t>
            </w:r>
          </w:p>
        </w:tc>
      </w:tr>
      <w:tr>
        <w:trPr>
          <w:trHeight w:val="70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941511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356"/>
        <w:gridCol w:w="699"/>
        <w:gridCol w:w="699"/>
        <w:gridCol w:w="9886"/>
        <w:gridCol w:w="18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20495525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524220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411679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50145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50145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177050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184484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70690</w:t>
            </w:r>
          </w:p>
        </w:tc>
      </w:tr>
      <w:tr>
        <w:trPr>
          <w:trHeight w:val="13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38701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41851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41851</w:t>
            </w:r>
          </w:p>
        </w:tc>
      </w:tr>
      <w:tr>
        <w:trPr>
          <w:trHeight w:val="13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38641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141893</w:t>
            </w:r>
          </w:p>
        </w:tc>
      </w:tr>
      <w:tr>
        <w:trPr>
          <w:trHeight w:val="9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141893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10346427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1752686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1752686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1752686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8515499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8515499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7762421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753078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78242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45301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2130162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2051939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2051939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995892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588119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78223</w:t>
            </w:r>
          </w:p>
        </w:tc>
      </w:tr>
      <w:tr>
        <w:trPr>
          <w:trHeight w:val="9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71533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1397488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1385404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142811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1232805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523206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709599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763046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486459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486459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404449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</w:t>
            </w:r>
          </w:p>
        </w:tc>
      </w:tr>
      <w:tr>
        <w:trPr>
          <w:trHeight w:val="9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168336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142905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25431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50330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32704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46505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1086735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1086735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1086735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1086735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3955624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3925687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422657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422657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3464665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3464665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82"/>
        <w:gridCol w:w="759"/>
        <w:gridCol w:w="674"/>
        <w:gridCol w:w="9820"/>
        <w:gridCol w:w="1784"/>
      </w:tblGrid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2691000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-2691000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қаласының 2015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408"/>
        <w:gridCol w:w="263"/>
        <w:gridCol w:w="11153"/>
        <w:gridCol w:w="18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23352108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22994921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8510918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8510918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6153873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6153873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3616624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1473602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826791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1316231</w:t>
            </w:r>
          </w:p>
        </w:tc>
      </w:tr>
      <w:tr>
        <w:trPr>
          <w:trHeight w:val="6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4166296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3304678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311000</w:t>
            </w:r>
          </w:p>
        </w:tc>
      </w:tr>
      <w:tr>
        <w:trPr>
          <w:trHeight w:val="6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462881</w:t>
            </w:r>
          </w:p>
        </w:tc>
      </w:tr>
      <w:tr>
        <w:trPr>
          <w:trHeight w:val="3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87737</w:t>
            </w:r>
          </w:p>
        </w:tc>
      </w:tr>
      <w:tr>
        <w:trPr>
          <w:trHeight w:val="12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547210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547210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112687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40663</w:t>
            </w:r>
          </w:p>
        </w:tc>
      </w:tr>
      <w:tr>
        <w:trPr>
          <w:trHeight w:val="6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6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35967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72024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72024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355"/>
        <w:gridCol w:w="698"/>
        <w:gridCol w:w="698"/>
        <w:gridCol w:w="9827"/>
        <w:gridCol w:w="18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21852108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540578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423246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183375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183375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187191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73806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73806</w:t>
            </w:r>
          </w:p>
        </w:tc>
      </w:tr>
      <w:tr>
        <w:trPr>
          <w:trHeight w:val="13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43526</w:t>
            </w:r>
          </w:p>
        </w:tc>
      </w:tr>
      <w:tr>
        <w:trPr>
          <w:trHeight w:val="13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40092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151824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151824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10436804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1771867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1771867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1771867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8582929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8582929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7827001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755928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82008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32855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48472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2263605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2184314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2184314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1065604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629287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79291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79291</w:t>
            </w:r>
          </w:p>
        </w:tc>
      </w:tr>
      <w:tr>
        <w:trPr>
          <w:trHeight w:val="9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72133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1494699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1482380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163278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152806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1319102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559832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759270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785470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498868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498868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414708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25137</w:t>
            </w:r>
          </w:p>
        </w:tc>
      </w:tr>
      <w:tr>
        <w:trPr>
          <w:trHeight w:val="9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145279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53282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31714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33442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48844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1162806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1162806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1162806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1162806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3783111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3751811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423224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423224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3289642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3289642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38945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1077159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1077159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1077159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83"/>
        <w:gridCol w:w="697"/>
        <w:gridCol w:w="654"/>
        <w:gridCol w:w="9749"/>
        <w:gridCol w:w="1893"/>
      </w:tblGrid>
      <w:tr>
        <w:trPr>
          <w:trHeight w:val="9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-1500000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 бюджетінің 2013 жылға арналған түсімдері мен шығындарының құрамында ескерілген облыстық бюджеттен нысаналы трансферттері және бюджеттік несиелері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Қарағанды қалалық мәслихатының 13.12.2013 N 252 (01.01.2013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7"/>
        <w:gridCol w:w="1893"/>
      </w:tblGrid>
      <w:tr>
        <w:trPr>
          <w:trHeight w:val="6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5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20544582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5952836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13479746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5952836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</w:tr>
      <w:tr>
        <w:trPr>
          <w:trHeight w:val="9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мұғалімдеріне және мектепке дейінгі білім беру ұйымдарының тәрбиешілеріне біліктілік санаты үшін қосымшаақы мөлшерін ұлғайтуға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221672</w:t>
            </w:r>
          </w:p>
        </w:tc>
      </w:tr>
      <w:tr>
        <w:trPr>
          <w:trHeight w:val="97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39024</w:t>
            </w:r>
          </w:p>
        </w:tc>
      </w:tr>
      <w:tr>
        <w:trPr>
          <w:trHeight w:val="9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</w:t>
            </w:r>
          </w:p>
        </w:tc>
      </w:tr>
      <w:tr>
        <w:trPr>
          <w:trHeight w:val="9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148601</w:t>
            </w:r>
          </w:p>
        </w:tc>
      </w:tr>
      <w:tr>
        <w:trPr>
          <w:trHeight w:val="6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609034</w:t>
            </w:r>
          </w:p>
        </w:tc>
      </w:tr>
      <w:tr>
        <w:trPr>
          <w:trHeight w:val="9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трансферттер, 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Кемтар балаларға үйде әлеуметтiк көмек көрсету бөлімшелерінде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 үшін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9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</w:p>
        </w:tc>
      </w:tr>
      <w:tr>
        <w:trPr>
          <w:trHeight w:val="6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автомобиль жолдарын (қала көшелерін) күрделі және орташа жөндеуден өткізуге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3031884</w:t>
            </w:r>
          </w:p>
        </w:tc>
      </w:tr>
      <w:tr>
        <w:trPr>
          <w:trHeight w:val="6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жүргізуге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1711602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13479746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дамытуға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</w:t>
            </w:r>
          </w:p>
        </w:tc>
      </w:tr>
      <w:tr>
        <w:trPr>
          <w:trHeight w:val="6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1683787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3530731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4054014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</w:p>
        </w:tc>
      </w:tr>
      <w:tr>
        <w:trPr>
          <w:trHeight w:val="6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Салынып жатқан әкімшілік ғимаратқа тартылатын аулаішілік инженерлік жерлердің құрылысына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6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2189349</w:t>
            </w:r>
          </w:p>
        </w:tc>
      </w:tr>
      <w:tr>
        <w:trPr>
          <w:trHeight w:val="12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қамтудың жол картасы - 2020 бағдарламасы аясында қызметтік үй-жайларды салуға және (немесе) сатып алуға және инженерлік-коммуникациялық инфрақұрылымды дамытуға (немесе) сатып алуға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6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1525268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беруге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қаласының Қазыбек би атындағы және Октябрь аудандарының 2013 жылға арналған бюджеттік бағдарламалары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Қарағанды қалалық мәслихатының 04.12.2013 N 244 (01.01.2013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38"/>
        <w:gridCol w:w="759"/>
        <w:gridCol w:w="9436"/>
        <w:gridCol w:w="21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707212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103680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103680</w:t>
            </w:r>
          </w:p>
        </w:tc>
      </w:tr>
      <w:tr>
        <w:trPr>
          <w:trHeight w:val="10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603532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603532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603532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595788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779460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94878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94878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94878</w:t>
            </w:r>
          </w:p>
        </w:tc>
      </w:tr>
      <w:tr>
        <w:trPr>
          <w:trHeight w:val="8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684582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684582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684582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32828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651754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Қаланың 2013 жылға арналған бюджетін атқару процесінде секвестрлеуге жатпайтын бюджеттік бағдарламалар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700"/>
        <w:gridCol w:w="1034"/>
        <w:gridCol w:w="846"/>
        <w:gridCol w:w="1086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