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0f40" w14:textId="6aa0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17 тамыздағы N 9/74 шешімі. Қарағанды облысының Әділет департаментінде 2012 жылғы 21 тамызда N 8-2-159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2011 жылғы 6 желтоқсандағы XXXIV сессиясының N 34/413 "2012-2014 жылдарға арналған қалалық бюджет туралы" (нормативтік құқықтық кесімдерді мемлекеттік тіркеу Тізілімінде 8-2-147 нөмірімен тіркелген, 2012 жылғы 6 қаңтардағы N 1 (7751), 2012 жылғы 13 қаңтардағы N 2 (7752) "Сарыарқа" газетінде және 2012 жылғы 6 қаңтардағы N 1 (297), 2012 жылғы 13 қаңтардағы N 2 (298) "Жезказганская правда" газетінде жарияланған), Жезқазған қалалық мәслихатының 2012 жылғы 19 наурыздағы IV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4/25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8-2-151 нөмірімен тіркелген, 2012 жылғы 27 сәуірдегі N 18 (7768) "Сарыарқа" газетінде және 2012 жылғы 27 сәуірдегі N 17 (313) "Жезказганская правда" газетінде жарияланған), Жезқазған қалалық мәслихатының 2012 жылғы 10 сәуірдегі 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5/42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8-2-153 нөмірімен тіркелген, 2012 жылғы 4 мамырдағы N 19 (7769) "Сарыарқа" газетінде және 2012 жылғы 4 мамырдағы N 18 (314) "Жезказганская правда" газетінде жарияланған), Жезқазған қалалық мәслихатының 2012 жылғы 13 маусымдағы VII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7/61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8-2-157 нөмірімен тіркелген, 2012 жылғы 29 маусымдағы N 27 (7777) "Сарыарқа" газетінде және 2012 жылғы 29 маусымдағы N 26 (322) "Жезказганская правда"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"5770118" деген сандар "5889029"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"4019122" деген сандар "4370173"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"10590" деген сандар "20590"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"1732331" деген сандар "1490191"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"5975377" деген сандар "6094288"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"1732331" деген сандар "1490191"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"12053" деген сандар "62647"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Асансеитов М.Ш.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 N 9/74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749"/>
        <w:gridCol w:w="10226"/>
        <w:gridCol w:w="173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5889029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4370173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545235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35"/>
        <w:gridCol w:w="735"/>
        <w:gridCol w:w="692"/>
        <w:gridCol w:w="9479"/>
        <w:gridCol w:w="17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6094288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230075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2282336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177365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175903</w:t>
            </w:r>
          </w:p>
        </w:tc>
      </w:tr>
      <w:tr>
        <w:trPr>
          <w:trHeight w:val="22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2046542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2046542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1857175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262596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1335432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</w:p>
        </w:tc>
      </w:tr>
      <w:tr>
        <w:trPr>
          <w:trHeight w:val="11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714303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643320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102436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205335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166132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599733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582383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360445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08"/>
        <w:gridCol w:w="771"/>
        <w:gridCol w:w="729"/>
        <w:gridCol w:w="9428"/>
        <w:gridCol w:w="17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38"/>
        <w:gridCol w:w="781"/>
        <w:gridCol w:w="738"/>
        <w:gridCol w:w="9351"/>
        <w:gridCol w:w="176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46"/>
        <w:gridCol w:w="829"/>
        <w:gridCol w:w="767"/>
        <w:gridCol w:w="9224"/>
        <w:gridCol w:w="17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57"/>
        <w:gridCol w:w="842"/>
        <w:gridCol w:w="757"/>
        <w:gridCol w:w="9173"/>
        <w:gridCol w:w="18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9"/>
        <w:gridCol w:w="804"/>
        <w:gridCol w:w="9929"/>
        <w:gridCol w:w="185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45"/>
        <w:gridCol w:w="849"/>
        <w:gridCol w:w="745"/>
        <w:gridCol w:w="9126"/>
        <w:gridCol w:w="18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50"/>
        <w:gridCol w:w="855"/>
        <w:gridCol w:w="9864"/>
        <w:gridCol w:w="182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 N 9/74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ағымдағы нысаналы трансферттер мен нысаналы даму трансферттері және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458"/>
        <w:gridCol w:w="1849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іске асыруға, 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субсидияларды беруге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көлемін ұлғайтуға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абаттандыру, 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алу, оның ішінде: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жылдарға арналған Қазақстан Республикасы тұрғын үй құрылысы Бағдарламасы шеңберінде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 сессиясының N 9/74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селолық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778"/>
        <w:gridCol w:w="757"/>
        <w:gridCol w:w="9217"/>
        <w:gridCol w:w="18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 N 9/74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инвестициялық жобалар (бағдарламалар)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24"/>
        <w:gridCol w:w="766"/>
        <w:gridCol w:w="745"/>
        <w:gridCol w:w="110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жалға берілетін 5-қабатты 30-пәтерлі тұрғын үйдің құрылысына арналған жобалық сметалық құжаттамасын қосу және түзету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 5 қабатты 30 пәтерлі жалға берілетін тұрғын үй құрылысы</w:t>
            </w:r>
          </w:p>
        </w:tc>
      </w:tr>
      <w:tr>
        <w:trPr>
          <w:trHeight w:val="8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орамдағы Гагарин көшесі, 70/1 5 қабатты 30 пәтерлі жалға берілетін тұрғын үйдің жобалық сметалық құжаттамасын түзету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орамдағы Гагарин көшесі, 70/3 5 қабатты 30 пәтерлі жалға берілетін тұрғын үйді байлау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орамдағы 4 қабатты 36 пәтерлі тұрғын үйді байлау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орамдағы 3 қабатты 18 пәтерлі тұрғын үйді байлау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ауданының II кезектегі инженерлік-коммуникациялық инфрақұрылымының құрылысы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қалалық ішкі су құбыры жүйесін қайта жаңартуға жобалық сметалық құжаттама әзірлемесі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шаруашылық ауыз су тазарту құрылғыларын қайта жаңартуға жобалық сметалық құжаттама әзірлемесі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