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32c7" w14:textId="87d3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2012 жылғы 24 мамырдағы N 6/51 "Жезқазған қаласының тұрғындарына тұрғын үй көмегін көрсету мөлшері мен тәртібі туралы Ережені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2012 жылғы 17 тамыздағы N 9/75 шешімі. Қарағанды облысының Әділет департаментінде 2012 жылғы 7 қыркүйекте N 1929 тіркелді. Күші жойылды - Ұлытау облысы Жезқазған қалалық мәслихатының 2024 жылғы 5 тамыздағы № 20/118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Жезқазған қалалық мәслихатының 05.08.2024 </w:t>
      </w:r>
      <w:r>
        <w:rPr>
          <w:rFonts w:ascii="Times New Roman"/>
          <w:b w:val="false"/>
          <w:i w:val="false"/>
          <w:color w:val="ff0000"/>
          <w:sz w:val="28"/>
        </w:rPr>
        <w:t>№ 20/118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2012 жылғы 24 мамырдағы N 6/51 "Жезқазған қаласының тұрғындарына тұрғын үй көмегін көрсету мөлшері мен тәртібі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8-2-156 нөмірімен тіркелген, 2012 жылғы 22 маусымдағы N 26 (7776) "Сарыарқа" газетінде және 2012 жылғы 22 маусымдағы N 25 (321) "Жезказганская правда"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шешіммен бекітілген Жезқазған қаласының тұрғындарына тұрғын үй көмегін көрсету мөлшері мен тәртібі туралы Ережесіндегі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М.Ш. Асансеитов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С.Т. Медебаев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