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5aff8" w14:textId="bd5af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2011 жылғы 6 желтоқсандағы XXXIV сессиясының N 34/413 "2012-2014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2012 жылғы 12 қарашадағы N 10/82 шешімі. Қарағанды облысының Әділет департаментінде 2012 жылғы 16 қарашада N 1980 тіркелді. Шешімнің қабылданған мерзімінің өтуіне байланысты қолданылуы тоқтатылды - (Қарағанды облысы Жезқазған қалалық мәслихатының 2015 жылғы 12 мамырдағы № 113/01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қабылданған мерзімінің өтуіне байланысты қолданылуы тоқтатылды - (Қарағанды облысы Жезқазған қалалық мәслихатының 12.05.2015 № 113/01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Жезқазған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Жезқазған қалалық мәслихатының 2011 жылғы 6 желтоқсандағы XXXIV сессиясының N 34/413 "2012-2014 жылдарға арналған қалалық бюджет туралы" (нормативтік құқықтық кесімдерді мемлекеттік тіркеу Тізілімінде 8-2-147 нөмірімен тіркелген, 2012 жылғы 6 қаңтардағы N 1 (7751), 2012 жылғы 13 қаңтардағы N 2 (7752) "Сарыарқа" газетінде және 2012 жылғы 6 қаңтардағы N 1 (297), 2012 жылғы 13 қаңтардағы N 2 (298) "Жезказганская правда" газетінде жарияланған), Жезқазған қалалық мәслихатының 2012 жылғы 19 наурыздағы IV сессиясының "Жезқазған қалалық мәслихатының 2011 жылғы 6 желтоқсандағы XXXIV сессиясының N 34/413 "2012-2014 жылдарға арналған қалалық бюджет туралы" шешіміне өзгерістер енгізу туралы" N 4/25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кесімдерді мемлекеттік тіркеу Тізілімінде 8-2-151 нөмірімен тіркелген, 2012 жылғы 27 сәуірдегі N 18 (7768) "Сарыарқа" газетінде және 2012 жылғы 27 сәуірдегі N 17 (313) "Жезказганская правда" газетінде жарияланған), Жезқазған қалалық мәслихатының 2012 жылғы 10 сәуірдегі V сессиясының "Жезқазған қалалық мәслихатының 2011 жылғы 6 желтоқсандағы XXXIV сессиясының N 34/413 "2012-2014 жылдарға арналған қалалық бюджет туралы" шешіміне өзгерістер енгізу туралы" N 5/42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кесімдерді мемлекеттік тіркеу Тізілімінде 8-2-153 нөмірімен тіркелген, 2012 жылғы 4 мамырдағы N 19 (7769) "Сарыарқа" газетінде және 2012 жылғы 4 мамырдағы N 18 (314) "Жезказганская правда" газетінде жарияланған), Жезқазған қалалық мәслихатының 2012 жылғы 13 маусымдағы VII сессиясының "Жезқазған қалалық мәслихатының 2011 жылғы 6 желтоқсандағы XXXIV сессиясының N 34/413 "2012-2014 жылдарға арналған қалалық бюджет туралы" шешіміне өзгерістер енгізу туралы" N 7/61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кесімдерді мемлекеттік тіркеу Тізілімінде 8-2-157 нөмірімен тіркелген, 2012 жылғы 29 маусымдағы N 27 (7777) "Сарыарқа" газетінде және 2012 жылғы 29 маусымдағы N 26 (322) "Жезказганская правда" газетінде жарияланған), Жезқазған қалалық мәслихатының 2012 жылғы 17 тамыздағы IX сессиясының "Жезқазған қалалық мәслихатының 2011 жылғы 6 желтоқсандағы XXXIV сессиясының N 34/413 "2012-2014 жылдарға арналған қалалық бюджет туралы" шешіміне өзгерістер енгізу туралы" N 9/74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кесімдерді мемлекеттік тіркеу Тізілімінде 8-2-159 нөмірімен тіркелген, 2012 жылғы 31 тамыздағы N 36 (7786) "Сарыарқа" газетінде және 2012 жылғы 31 тамыздағы N 35 (331) "Жезказганская правда"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"5889029" деген сандар "5686982"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"4370173" деген сандар "4369622"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"8075" деген сандар "8626"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 "1490191" деген сандар "1288144"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"6094288" деген сандар "5892241"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"1490191" деген сандар "1288144"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10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"62647" деген сандар "62028"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2012 жылдың 1 қаңтарынан бастап қолданысқа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Медебаев С.Т.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 сессиясының N 10/82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XXXIV сессиясының N 34/413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"/>
        <w:gridCol w:w="578"/>
        <w:gridCol w:w="390"/>
        <w:gridCol w:w="10830"/>
        <w:gridCol w:w="1772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5686982</w:t>
            </w:r>
          </w:p>
        </w:tc>
      </w:tr>
      <w:tr>
        <w:trPr>
          <w:trHeight w:val="3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4369622</w:t>
            </w:r>
          </w:p>
        </w:tc>
      </w:tr>
      <w:tr>
        <w:trPr>
          <w:trHeight w:val="3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2038707</w:t>
            </w:r>
          </w:p>
        </w:tc>
      </w:tr>
      <w:tr>
        <w:trPr>
          <w:trHeight w:val="3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2038707</w:t>
            </w:r>
          </w:p>
        </w:tc>
      </w:tr>
      <w:tr>
        <w:trPr>
          <w:trHeight w:val="3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1564289</w:t>
            </w:r>
          </w:p>
        </w:tc>
      </w:tr>
      <w:tr>
        <w:trPr>
          <w:trHeight w:val="3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1564289</w:t>
            </w:r>
          </w:p>
        </w:tc>
      </w:tr>
      <w:tr>
        <w:trPr>
          <w:trHeight w:val="3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536380</w:t>
            </w:r>
          </w:p>
        </w:tc>
      </w:tr>
      <w:tr>
        <w:trPr>
          <w:trHeight w:val="3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382194</w:t>
            </w:r>
          </w:p>
        </w:tc>
      </w:tr>
      <w:tr>
        <w:trPr>
          <w:trHeight w:val="3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3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141181</w:t>
            </w:r>
          </w:p>
        </w:tc>
      </w:tr>
      <w:tr>
        <w:trPr>
          <w:trHeight w:val="3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193746</w:t>
            </w:r>
          </w:p>
        </w:tc>
      </w:tr>
      <w:tr>
        <w:trPr>
          <w:trHeight w:val="3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155000</w:t>
            </w:r>
          </w:p>
        </w:tc>
      </w:tr>
      <w:tr>
        <w:trPr>
          <w:trHeight w:val="3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жүргізгені үшiн алынатын алымдар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27674</w:t>
            </w:r>
          </w:p>
        </w:tc>
      </w:tr>
      <w:tr>
        <w:trPr>
          <w:trHeight w:val="3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</w:t>
            </w:r>
          </w:p>
        </w:tc>
      </w:tr>
      <w:tr>
        <w:trPr>
          <w:trHeight w:val="112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36500</w:t>
            </w:r>
          </w:p>
        </w:tc>
      </w:tr>
      <w:tr>
        <w:trPr>
          <w:trHeight w:val="3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36500</w:t>
            </w:r>
          </w:p>
        </w:tc>
      </w:tr>
      <w:tr>
        <w:trPr>
          <w:trHeight w:val="3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</w:t>
            </w:r>
          </w:p>
        </w:tc>
      </w:tr>
      <w:tr>
        <w:trPr>
          <w:trHeight w:val="3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</w:t>
            </w:r>
          </w:p>
        </w:tc>
      </w:tr>
      <w:tr>
        <w:trPr>
          <w:trHeight w:val="3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3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</w:t>
            </w:r>
          </w:p>
        </w:tc>
      </w:tr>
      <w:tr>
        <w:trPr>
          <w:trHeight w:val="3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</w:t>
            </w:r>
          </w:p>
        </w:tc>
      </w:tr>
      <w:tr>
        <w:trPr>
          <w:trHeight w:val="3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</w:t>
            </w:r>
          </w:p>
        </w:tc>
      </w:tr>
      <w:tr>
        <w:trPr>
          <w:trHeight w:val="3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20590</w:t>
            </w:r>
          </w:p>
        </w:tc>
      </w:tr>
      <w:tr>
        <w:trPr>
          <w:trHeight w:val="3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20590</w:t>
            </w:r>
          </w:p>
        </w:tc>
      </w:tr>
      <w:tr>
        <w:trPr>
          <w:trHeight w:val="3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3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1288144</w:t>
            </w:r>
          </w:p>
        </w:tc>
      </w:tr>
      <w:tr>
        <w:trPr>
          <w:trHeight w:val="3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түсетін трансферттер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1288144</w:t>
            </w:r>
          </w:p>
        </w:tc>
      </w:tr>
      <w:tr>
        <w:trPr>
          <w:trHeight w:val="3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398"/>
        <w:gridCol w:w="783"/>
        <w:gridCol w:w="847"/>
        <w:gridCol w:w="9529"/>
        <w:gridCol w:w="1832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5892241</w:t>
            </w:r>
          </w:p>
        </w:tc>
      </w:tr>
      <w:tr>
        <w:trPr>
          <w:trHeight w:val="4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244875</w:t>
            </w:r>
          </w:p>
        </w:tc>
      </w:tr>
      <w:tr>
        <w:trPr>
          <w:trHeight w:val="7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өкілдік, атқарушы және басқа органдар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177922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24612</w:t>
            </w:r>
          </w:p>
        </w:tc>
      </w:tr>
      <w:tr>
        <w:trPr>
          <w:trHeight w:val="7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112936</w:t>
            </w:r>
          </w:p>
        </w:tc>
      </w:tr>
      <w:tr>
        <w:trPr>
          <w:trHeight w:val="7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104319</w:t>
            </w:r>
          </w:p>
        </w:tc>
      </w:tr>
      <w:tr>
        <w:trPr>
          <w:trHeight w:val="4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8161</w:t>
            </w:r>
          </w:p>
        </w:tc>
      </w:tr>
      <w:tr>
        <w:trPr>
          <w:trHeight w:val="4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7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40374</w:t>
            </w:r>
          </w:p>
        </w:tc>
      </w:tr>
      <w:tr>
        <w:trPr>
          <w:trHeight w:val="7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37854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32097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32097</w:t>
            </w:r>
          </w:p>
        </w:tc>
      </w:tr>
      <w:tr>
        <w:trPr>
          <w:trHeight w:val="10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24850</w:t>
            </w:r>
          </w:p>
        </w:tc>
      </w:tr>
      <w:tr>
        <w:trPr>
          <w:trHeight w:val="4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34856</w:t>
            </w:r>
          </w:p>
        </w:tc>
      </w:tr>
      <w:tr>
        <w:trPr>
          <w:trHeight w:val="7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34856</w:t>
            </w:r>
          </w:p>
        </w:tc>
      </w:tr>
      <w:tr>
        <w:trPr>
          <w:trHeight w:val="10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26116</w:t>
            </w:r>
          </w:p>
        </w:tc>
      </w:tr>
      <w:tr>
        <w:trPr>
          <w:trHeight w:val="4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11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капиталына мемлекеттің қатысуы арқылы іске асырылуы жоспарланатын бюджеттік инвестициялардың экономикалық сараптамасы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</w:p>
        </w:tc>
      </w:tr>
      <w:tr>
        <w:trPr>
          <w:trHeight w:val="4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10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28141</w:t>
            </w:r>
          </w:p>
        </w:tc>
      </w:tr>
      <w:tr>
        <w:trPr>
          <w:trHeight w:val="4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28141</w:t>
            </w:r>
          </w:p>
        </w:tc>
      </w:tr>
      <w:tr>
        <w:trPr>
          <w:trHeight w:val="7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28141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28141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2261479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223161</w:t>
            </w:r>
          </w:p>
        </w:tc>
      </w:tr>
      <w:tr>
        <w:trPr>
          <w:trHeight w:val="7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білім, дене шынықтыру және спорт бөлімі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223161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136272</w:t>
            </w:r>
          </w:p>
        </w:tc>
      </w:tr>
      <w:tr>
        <w:trPr>
          <w:trHeight w:val="22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7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85427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1979889</w:t>
            </w:r>
          </w:p>
        </w:tc>
      </w:tr>
      <w:tr>
        <w:trPr>
          <w:trHeight w:val="7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білім, дене шынықтыру және спорт бөлімі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1979889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1791667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қосымша білім беру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133675</w:t>
            </w:r>
          </w:p>
        </w:tc>
      </w:tr>
      <w:tr>
        <w:trPr>
          <w:trHeight w:val="11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</w:tr>
      <w:tr>
        <w:trPr>
          <w:trHeight w:val="22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52560</w:t>
            </w:r>
          </w:p>
        </w:tc>
      </w:tr>
      <w:tr>
        <w:trPr>
          <w:trHeight w:val="4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58429</w:t>
            </w:r>
          </w:p>
        </w:tc>
      </w:tr>
      <w:tr>
        <w:trPr>
          <w:trHeight w:val="7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білім, дене шынықтыру және спорт бөлімі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58429</w:t>
            </w:r>
          </w:p>
        </w:tc>
      </w:tr>
      <w:tr>
        <w:trPr>
          <w:trHeight w:val="7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оқу-әдістемелік кешендерді сатып алу және жеткізу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28944</w:t>
            </w:r>
          </w:p>
        </w:tc>
      </w:tr>
      <w:tr>
        <w:trPr>
          <w:trHeight w:val="11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29485</w:t>
            </w:r>
          </w:p>
        </w:tc>
      </w:tr>
      <w:tr>
        <w:trPr>
          <w:trHeight w:val="4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7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білім, дене шынықтыру және спорт бөлімі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11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және Қазақстан Республикасы денсаулық сақтау саласын дамытудың 2011 - 2015 жылдарға арналған "Саламатты Қазақстан" мемлекеттік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іс-шаралар өткізу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282973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263776</w:t>
            </w:r>
          </w:p>
        </w:tc>
      </w:tr>
      <w:tr>
        <w:trPr>
          <w:trHeight w:val="7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247801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56845</w:t>
            </w:r>
          </w:p>
        </w:tc>
      </w:tr>
      <w:tr>
        <w:trPr>
          <w:trHeight w:val="11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</w:t>
            </w:r>
          </w:p>
        </w:tc>
      </w:tr>
      <w:tr>
        <w:trPr>
          <w:trHeight w:val="4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7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45994</w:t>
            </w:r>
          </w:p>
        </w:tc>
      </w:tr>
      <w:tr>
        <w:trPr>
          <w:trHeight w:val="4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29439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62090</w:t>
            </w:r>
          </w:p>
        </w:tc>
      </w:tr>
      <w:tr>
        <w:trPr>
          <w:trHeight w:val="4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</w:t>
            </w:r>
          </w:p>
        </w:tc>
      </w:tr>
      <w:tr>
        <w:trPr>
          <w:trHeight w:val="10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24128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16131</w:t>
            </w:r>
          </w:p>
        </w:tc>
      </w:tr>
      <w:tr>
        <w:trPr>
          <w:trHeight w:val="7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білім, дене шынықтыру және спорт бөлімі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15975</w:t>
            </w:r>
          </w:p>
        </w:tc>
      </w:tr>
      <w:tr>
        <w:trPr>
          <w:trHeight w:val="11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15975</w:t>
            </w:r>
          </w:p>
        </w:tc>
      </w:tr>
      <w:tr>
        <w:trPr>
          <w:trHeight w:val="7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19197</w:t>
            </w:r>
          </w:p>
        </w:tc>
      </w:tr>
      <w:tr>
        <w:trPr>
          <w:trHeight w:val="6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19197</w:t>
            </w:r>
          </w:p>
        </w:tc>
      </w:tr>
      <w:tr>
        <w:trPr>
          <w:trHeight w:val="11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18884</w:t>
            </w:r>
          </w:p>
        </w:tc>
      </w:tr>
      <w:tr>
        <w:trPr>
          <w:trHeight w:val="7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1123021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342174</w:t>
            </w:r>
          </w:p>
        </w:tc>
      </w:tr>
      <w:tr>
        <w:trPr>
          <w:trHeight w:val="6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34258</w:t>
            </w:r>
          </w:p>
        </w:tc>
      </w:tr>
      <w:tr>
        <w:trPr>
          <w:trHeight w:val="11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 жер учаскелерін алып қою, соның ішінде сатып алу жолымен алып қою және осыған байланысты жылжымайтын мүлікті иеліктен шығару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</w:t>
            </w:r>
          </w:p>
        </w:tc>
      </w:tr>
      <w:tr>
        <w:trPr>
          <w:trHeight w:val="4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</w:t>
            </w:r>
          </w:p>
        </w:tc>
      </w:tr>
      <w:tr>
        <w:trPr>
          <w:trHeight w:val="7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17378</w:t>
            </w:r>
          </w:p>
        </w:tc>
      </w:tr>
      <w:tr>
        <w:trPr>
          <w:trHeight w:val="7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297700</w:t>
            </w:r>
          </w:p>
        </w:tc>
      </w:tr>
      <w:tr>
        <w:trPr>
          <w:trHeight w:val="7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159235</w:t>
            </w:r>
          </w:p>
        </w:tc>
      </w:tr>
      <w:tr>
        <w:trPr>
          <w:trHeight w:val="7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119465</w:t>
            </w:r>
          </w:p>
        </w:tc>
      </w:tr>
      <w:tr>
        <w:trPr>
          <w:trHeight w:val="7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инспекциясы бөлімі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</w:t>
            </w:r>
          </w:p>
        </w:tc>
      </w:tr>
      <w:tr>
        <w:trPr>
          <w:trHeight w:val="7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9166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521744</w:t>
            </w:r>
          </w:p>
        </w:tc>
      </w:tr>
      <w:tr>
        <w:trPr>
          <w:trHeight w:val="7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70976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38742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32234</w:t>
            </w:r>
          </w:p>
        </w:tc>
      </w:tr>
      <w:tr>
        <w:trPr>
          <w:trHeight w:val="6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450768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295300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155468</w:t>
            </w:r>
          </w:p>
        </w:tc>
      </w:tr>
      <w:tr>
        <w:trPr>
          <w:trHeight w:val="4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259103</w:t>
            </w:r>
          </w:p>
        </w:tc>
      </w:tr>
      <w:tr>
        <w:trPr>
          <w:trHeight w:val="7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</w:t>
            </w:r>
          </w:p>
        </w:tc>
      </w:tr>
      <w:tr>
        <w:trPr>
          <w:trHeight w:val="7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246054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45865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69237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125998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225330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42047</w:t>
            </w:r>
          </w:p>
        </w:tc>
      </w:tr>
      <w:tr>
        <w:trPr>
          <w:trHeight w:val="7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42047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42047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39192</w:t>
            </w:r>
          </w:p>
        </w:tc>
      </w:tr>
      <w:tr>
        <w:trPr>
          <w:trHeight w:val="7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білім, дене шынықтыру және спорт бөлімі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39192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31491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</w:t>
            </w:r>
          </w:p>
        </w:tc>
      </w:tr>
      <w:tr>
        <w:trPr>
          <w:trHeight w:val="11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ауданның (облыстық маңызы бар қаланың)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101731</w:t>
            </w:r>
          </w:p>
        </w:tc>
      </w:tr>
      <w:tr>
        <w:trPr>
          <w:trHeight w:val="7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62436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51588</w:t>
            </w:r>
          </w:p>
        </w:tc>
      </w:tr>
      <w:tr>
        <w:trPr>
          <w:trHeight w:val="4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10848</w:t>
            </w:r>
          </w:p>
        </w:tc>
      </w:tr>
      <w:tr>
        <w:trPr>
          <w:trHeight w:val="4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39295</w:t>
            </w:r>
          </w:p>
        </w:tc>
      </w:tr>
      <w:tr>
        <w:trPr>
          <w:trHeight w:val="7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</w:t>
            </w:r>
          </w:p>
        </w:tc>
      </w:tr>
      <w:tr>
        <w:trPr>
          <w:trHeight w:val="6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21995</w:t>
            </w:r>
          </w:p>
        </w:tc>
      </w:tr>
      <w:tr>
        <w:trPr>
          <w:trHeight w:val="6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42360</w:t>
            </w:r>
          </w:p>
        </w:tc>
      </w:tr>
      <w:tr>
        <w:trPr>
          <w:trHeight w:val="6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18195</w:t>
            </w:r>
          </w:p>
        </w:tc>
      </w:tr>
      <w:tr>
        <w:trPr>
          <w:trHeight w:val="7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және мәдениетті дамыту саласындағы мемлекеттік саясатты іске асыру жөніндегі қызметтер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13645</w:t>
            </w:r>
          </w:p>
        </w:tc>
      </w:tr>
      <w:tr>
        <w:trPr>
          <w:trHeight w:val="7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24165</w:t>
            </w:r>
          </w:p>
        </w:tc>
      </w:tr>
      <w:tr>
        <w:trPr>
          <w:trHeight w:val="10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аппарат,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17022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7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7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60557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35774</w:t>
            </w:r>
          </w:p>
        </w:tc>
      </w:tr>
      <w:tr>
        <w:trPr>
          <w:trHeight w:val="6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6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35546</w:t>
            </w:r>
          </w:p>
        </w:tc>
      </w:tr>
      <w:tr>
        <w:trPr>
          <w:trHeight w:val="7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және ветеринария саласындағы мемлекеттік саясатты іске асыру жөніндегі қызметтер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</w:t>
            </w:r>
          </w:p>
        </w:tc>
      </w:tr>
      <w:tr>
        <w:trPr>
          <w:trHeight w:val="7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11367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17023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17023</w:t>
            </w:r>
          </w:p>
        </w:tc>
      </w:tr>
      <w:tr>
        <w:trPr>
          <w:trHeight w:val="7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14484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7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</w:tr>
      <w:tr>
        <w:trPr>
          <w:trHeight w:val="7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</w:tr>
      <w:tr>
        <w:trPr>
          <w:trHeight w:val="4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</w:tr>
      <w:tr>
        <w:trPr>
          <w:trHeight w:val="4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17613</w:t>
            </w:r>
          </w:p>
        </w:tc>
      </w:tr>
      <w:tr>
        <w:trPr>
          <w:trHeight w:val="4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17613</w:t>
            </w:r>
          </w:p>
        </w:tc>
      </w:tr>
      <w:tr>
        <w:trPr>
          <w:trHeight w:val="7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17613</w:t>
            </w:r>
          </w:p>
        </w:tc>
      </w:tr>
      <w:tr>
        <w:trPr>
          <w:trHeight w:val="7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17113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215989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205813</w:t>
            </w:r>
          </w:p>
        </w:tc>
      </w:tr>
      <w:tr>
        <w:trPr>
          <w:trHeight w:val="7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</w:tr>
      <w:tr>
        <w:trPr>
          <w:trHeight w:val="7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</w:tr>
      <w:tr>
        <w:trPr>
          <w:trHeight w:val="6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203823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17203</w:t>
            </w:r>
          </w:p>
        </w:tc>
      </w:tr>
      <w:tr>
        <w:trPr>
          <w:trHeight w:val="4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186620</w:t>
            </w:r>
          </w:p>
        </w:tc>
      </w:tr>
      <w:tr>
        <w:trPr>
          <w:trHeight w:val="4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</w:p>
        </w:tc>
      </w:tr>
      <w:tr>
        <w:trPr>
          <w:trHeight w:val="7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</w:p>
        </w:tc>
      </w:tr>
      <w:tr>
        <w:trPr>
          <w:trHeight w:val="7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613811</w:t>
            </w:r>
          </w:p>
        </w:tc>
      </w:tr>
      <w:tr>
        <w:trPr>
          <w:trHeight w:val="4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17423</w:t>
            </w:r>
          </w:p>
        </w:tc>
      </w:tr>
      <w:tr>
        <w:trPr>
          <w:trHeight w:val="4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17423</w:t>
            </w:r>
          </w:p>
        </w:tc>
      </w:tr>
      <w:tr>
        <w:trPr>
          <w:trHeight w:val="7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кәсіпкерлік пен өнеркәсіпті дамыту саласындағы мемлекеттік саясатты іске асыру жөніндегі қызметтер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15991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596388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77028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62028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360956</w:t>
            </w:r>
          </w:p>
        </w:tc>
      </w:tr>
      <w:tr>
        <w:trPr>
          <w:trHeight w:val="11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22496</w:t>
            </w:r>
          </w:p>
        </w:tc>
      </w:tr>
      <w:tr>
        <w:trPr>
          <w:trHeight w:val="4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4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 шешуге іс-шаралар өткізу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334910</w:t>
            </w:r>
          </w:p>
        </w:tc>
      </w:tr>
      <w:tr>
        <w:trPr>
          <w:trHeight w:val="7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білім, дене шынықтыру және спорт бөлімі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158404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21375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</w:tr>
      <w:tr>
        <w:trPr>
          <w:trHeight w:val="7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133659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812202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812202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812202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664"/>
        <w:gridCol w:w="401"/>
        <w:gridCol w:w="401"/>
        <w:gridCol w:w="10249"/>
        <w:gridCol w:w="1842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400"/>
        <w:gridCol w:w="759"/>
        <w:gridCol w:w="717"/>
        <w:gridCol w:w="9644"/>
        <w:gridCol w:w="1826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4"/>
        <w:gridCol w:w="404"/>
        <w:gridCol w:w="10481"/>
        <w:gridCol w:w="1857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4"/>
        <w:gridCol w:w="404"/>
        <w:gridCol w:w="10481"/>
        <w:gridCol w:w="1857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-205259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400"/>
        <w:gridCol w:w="397"/>
        <w:gridCol w:w="10935"/>
        <w:gridCol w:w="1828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4"/>
        <w:gridCol w:w="404"/>
        <w:gridCol w:w="10481"/>
        <w:gridCol w:w="1857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400"/>
        <w:gridCol w:w="397"/>
        <w:gridCol w:w="10935"/>
        <w:gridCol w:w="1828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205259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 сессиясының N 10/82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XXXIV сессиясының N 34/413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ағымдағы нысаналы трансферттер мен нысаналы даму трансферттері және кредиттер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1527"/>
        <w:gridCol w:w="1762"/>
      </w:tblGrid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р/р</w:t>
            </w:r>
          </w:p>
        </w:tc>
        <w:tc>
          <w:tcPr>
            <w:tcW w:w="1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1288144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570933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717211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570933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 стандарттарын енгізуге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жүргізуге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 әлеуметтік қолдау шараларын іске асыруға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4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іске асыруға, оның ішінде: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 ішінара субсидиялауға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12592</w:t>
            </w:r>
          </w:p>
        </w:tc>
      </w:tr>
      <w:tr>
        <w:trPr>
          <w:trHeight w:val="4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 құру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16131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қоныс аударуға субсидияларды беруге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тәжірибесі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</w:t>
            </w:r>
          </w:p>
        </w:tc>
      </w:tr>
      <w:tr>
        <w:trPr>
          <w:trHeight w:val="7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орта және жалпы орта білім беретін мемлекеттік мекемелердегі физика, химия, биология кабинеттерін оқу жабдығымен жарақтандыруға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7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</w:tr>
      <w:tr>
        <w:trPr>
          <w:trHeight w:val="7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29485</w:t>
            </w:r>
          </w:p>
        </w:tc>
      </w:tr>
      <w:tr>
        <w:trPr>
          <w:trHeight w:val="7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мұғалімдеріне және мектепке дейінгі білім беру ұйымдарының тәрбиешілеріне біліктілік санаты үшін қосымша ақы көлемін ұлғайтуға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54022</w:t>
            </w:r>
          </w:p>
        </w:tc>
      </w:tr>
      <w:tr>
        <w:trPr>
          <w:trHeight w:val="4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тапсырыстарын іске асыруға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52607</w:t>
            </w:r>
          </w:p>
        </w:tc>
      </w:tr>
      <w:tr>
        <w:trPr>
          <w:trHeight w:val="7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</w:p>
        </w:tc>
      </w:tr>
      <w:tr>
        <w:trPr>
          <w:trHeight w:val="78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 ауылдық елді мекендерді дамыту шеңберінде объектілерді жөндеу және абаттандыру, оның ішінде: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17378</w:t>
            </w:r>
          </w:p>
        </w:tc>
      </w:tr>
      <w:tr>
        <w:trPr>
          <w:trHeight w:val="4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инфрақұрылымы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17378</w:t>
            </w:r>
          </w:p>
        </w:tc>
      </w:tr>
      <w:tr>
        <w:trPr>
          <w:trHeight w:val="4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 шешуге іс-шаралар өткізу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334910</w:t>
            </w:r>
          </w:p>
        </w:tc>
      </w:tr>
      <w:tr>
        <w:trPr>
          <w:trHeight w:val="7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саласын дамытудың 2011-2015 жылдарға арналған "Саламатты Қазақстан" мемлекеттік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іс-шаралар өткізу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717211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алу, оның ішінде: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134511</w:t>
            </w:r>
          </w:p>
        </w:tc>
      </w:tr>
      <w:tr>
        <w:trPr>
          <w:trHeight w:val="4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2011-2014 жылдарға арналған Қазақстан Республикасы тұрғын үй құрылысы Бағдарламасы шеңберінде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130129</w:t>
            </w:r>
          </w:p>
        </w:tc>
      </w:tr>
      <w:tr>
        <w:trPr>
          <w:trHeight w:val="6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112932</w:t>
            </w:r>
          </w:p>
        </w:tc>
      </w:tr>
      <w:tr>
        <w:trPr>
          <w:trHeight w:val="6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қаласындағы жылу жүйесін қайта жаңартуға және жетілдіруге жобалық сметалық құжаттама әзірлемесі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295300</w:t>
            </w:r>
          </w:p>
        </w:tc>
      </w:tr>
      <w:tr>
        <w:trPr>
          <w:trHeight w:val="4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155468</w:t>
            </w:r>
          </w:p>
        </w:tc>
      </w:tr>
      <w:tr>
        <w:trPr>
          <w:trHeight w:val="78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 сессиясының N 10/82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XXXIV сессиясының N 34/413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селолық әкімдер аппараттарының шығындары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398"/>
        <w:gridCol w:w="739"/>
        <w:gridCol w:w="739"/>
        <w:gridCol w:w="9665"/>
        <w:gridCol w:w="1829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52893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селосы әкімінің аппараты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16296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селосы әкімінің аппараты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23883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Малшыбай селосы әкімінің аппараты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37854</w:t>
            </w:r>
          </w:p>
        </w:tc>
      </w:tr>
      <w:tr>
        <w:trPr>
          <w:trHeight w:val="7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өкілдік, атқарушы және басқа органдар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37854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37854</w:t>
            </w:r>
          </w:p>
        </w:tc>
      </w:tr>
      <w:tr>
        <w:trPr>
          <w:trHeight w:val="6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37854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селосы әкімінің аппараты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14063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селосы әкімінің аппараты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Малшыбай селосы әкімінің аппараты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10153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</w:t>
            </w:r>
          </w:p>
        </w:tc>
      </w:tr>
      <w:tr>
        <w:trPr>
          <w:trHeight w:val="7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селосы әкімінің аппараты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селосы әкімінің аппараты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Малшыбай селосы әкімінің аппараты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селосы әкімінің аппараты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селосы әкімінің аппараты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Малшыбай селосы әкімінің аппараты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селосы әкімінің аппараты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Малшыбай селосы әкімінің аппараты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</w:tr>
      <w:tr>
        <w:trPr>
          <w:trHeight w:val="7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</w:tr>
      <w:tr>
        <w:trPr>
          <w:trHeight w:val="7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селосы әкімінің аппараты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селосы әкімінің аппараты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4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Малшыбай селосы әкімінің аппараты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 сессиясының N 10/82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XXXIV сессиясының N 34/413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бюджеттік инвестициялық жобалар (бағдарламалар)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394"/>
        <w:gridCol w:w="732"/>
        <w:gridCol w:w="732"/>
        <w:gridCol w:w="11518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8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4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73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</w:tr>
      <w:tr>
        <w:trPr>
          <w:trHeight w:val="72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қаласындағы жалға берілетін 5-қабатты 30-пәтерлі тұрғын үйдің құрылысына арналған жобалық сметалық құжаттамасын қосу және түзету</w:t>
            </w:r>
          </w:p>
        </w:tc>
      </w:tr>
      <w:tr>
        <w:trPr>
          <w:trHeight w:val="4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қаласында 5 қабатты 30 пәтерлі жалға берілетін тұрғын үй құрылысы</w:t>
            </w:r>
          </w:p>
        </w:tc>
      </w:tr>
      <w:tr>
        <w:trPr>
          <w:trHeight w:val="8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орамдағы Гагарин көшесі, 70/1 5 қабатты 30 пәтерлі жалға берілетін тұрғын үйдің жобалық сметалық құжаттамасын түзету</w:t>
            </w:r>
          </w:p>
        </w:tc>
      </w:tr>
      <w:tr>
        <w:trPr>
          <w:trHeight w:val="78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орамдағы Гагарин көшесі, 70/3 5 қабатты 30 пәтерлі жалға берілетін тұрғын үйді байлау</w:t>
            </w:r>
          </w:p>
        </w:tc>
      </w:tr>
      <w:tr>
        <w:trPr>
          <w:trHeight w:val="4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орамдағы 4 қабатты 36 пәтерлі тұрғын үйді байлау</w:t>
            </w:r>
          </w:p>
        </w:tc>
      </w:tr>
      <w:tr>
        <w:trPr>
          <w:trHeight w:val="4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орамдағы 3 қабатты 18 пәтерлі тұрғын үйді байлау</w:t>
            </w:r>
          </w:p>
        </w:tc>
      </w:tr>
      <w:tr>
        <w:trPr>
          <w:trHeight w:val="72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</w:tr>
      <w:tr>
        <w:trPr>
          <w:trHeight w:val="72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шағын ауданының II кезектегі инженерлік-коммуникациялық инфрақұрылымының құрылысы</w:t>
            </w:r>
          </w:p>
        </w:tc>
      </w:tr>
      <w:tr>
        <w:trPr>
          <w:trHeight w:val="72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Шевченко көшесі, 23 А 3 қабатты 18 пәтерлі тұрғын үйді инженерлік жүйелерге қосуға жоба сметалық құжаттамасын әзірлеу</w:t>
            </w:r>
          </w:p>
        </w:tc>
      </w:tr>
      <w:tr>
        <w:trPr>
          <w:trHeight w:val="78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1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екінші бағыты шеңберінде жетіспейтін инженерлік-коммуникациялық инфрақұрылымды дамытуға және жайластыруға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</w:tr>
      <w:tr>
        <w:trPr>
          <w:trHeight w:val="73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қаласындағы жылу жүйесін қайта жаңартуға және жетілдіруге жобалық сметалық құжаттама әзірлемесі</w:t>
            </w:r>
          </w:p>
        </w:tc>
      </w:tr>
      <w:tr>
        <w:trPr>
          <w:trHeight w:val="4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</w:tr>
      <w:tr>
        <w:trPr>
          <w:trHeight w:val="6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қаласының қалалық ішкі су құбыры жүйесін қайта жаңартуға жобалық сметалық құжаттама әзірлемесі</w:t>
            </w:r>
          </w:p>
        </w:tc>
      </w:tr>
      <w:tr>
        <w:trPr>
          <w:trHeight w:val="6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қаласының шаруашылық ауыз су тазарту құрылғыларын қайта жаңартуға жобалық сметалық құжаттама әзірлемесі</w:t>
            </w:r>
          </w:p>
        </w:tc>
      </w:tr>
      <w:tr>
        <w:trPr>
          <w:trHeight w:val="42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4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6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45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Қалаішілік жолдарды қайта жаңартуға жоба-сметалық құжаттамаларын әзірлеу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көшесіндегі автожолдарды қайта жаңартуға жоба- сметалық құжаттамасын әзірлеу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