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2870d" w14:textId="ce28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2011 жылғы 6 желтоқсандағы XXXIV сессиясының N 34/413 "2012-2014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2012 жылғы 11 желтоқсандағы N 11/90 шешімі. Қарағанды облысының Әділет департаментінде 2012 жылғы 14 желтоқсанда N 2033 тіркелді. Шешімнің қабылданған мерзімінің өтуіне байланысты қолданылуы тоқтатылды - (Қарағанды облысы Жезқазған қалалық мәслихатының 2015 жылғы 12 мамырдағы № 113/01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қабылданған мерзімінің өтуіне байланысты қолданылуы тоқтатылды - (Қарағанды облысы Жезқазған қалалық мәслихатының 12.05.2015 № 113/01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Жезқазған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Жезқазған қалалық мәслихатының 2011 жылғы 6 желтоқсандағы XXXIV сессиясының N 34/413 "2012-2014 жылдарға арналған қалалық бюджет туралы" (нормативтік құқықтық кесімдерді мемлекеттік тіркеу Тізілімінде 8-2-147 нөмірімен тіркелген, 2012 жылғы 6 қаңтардағы N 1 (7751), 2012 жылғы 13 қаңтардағы N 2 (7752) "Сарыарқа" газетінде және 2012 жылғы 6 қаңтардағы N 1 (297), 2012 жылғы 13 қаңтардағы N 2 (298) "Жезказганская правда" газетінде жарияланған), Жезқазған қалалық мәслихатының 2012 жылғы 19 наурыздағы IV сессиясының "Жезқазған қалалық мәслихатының 2011 жылғы 6 желтоқсандағы XXXIV сессиясының N 34/413 "2012-2014 жылдарға арналған қалалық бюджет туралы" шешіміне өзгерістер енгізу туралы" N 4/25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кесімдерді мемлекеттік тіркеу Тізілімінде 8-2-151 нөмірімен тіркелген, 2012 жылғы 27 сәуірдегі N 18 (7768) "Сарыарқа" газетінде және 2012 жылғы 27 сәуірдегі N 17 (313) "Жезказганская правда" газетінде жарияланған), Жезқазған қалалық мәслихатының 2012 жылғы 10 сәуірдегі V сессиясының "Жезқазған қалалық мәслихатының 2011 жылғы 6 желтоқсандағы XXXIV сессиясының N 34/413 "2012-2014 жылдарға арналған қалалық бюджет туралы" шешіміне өзгерістер енгізу туралы" N 5/42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кесімдерді мемлекеттік тіркеу Тізілімінде 8-2-153 нөмірімен тіркелген, 2012 жылғы 4 мамырдағы N 19 (7769) "Сарыарқа" газетінде және 2012 жылғы 4 мамырдағы N 18 (314) "Жезказганская правда" газетінде жарияланған), Жезқазған қалалық мәслихатының 2012 жылғы 13 маусымдағы VII сессиясының "Жезқазған қалалық мәслихатының 2011 жылғы 6 желтоқсандағы XXXIV сессиясының N 34/413 "2012-2014 жылдарға арналған қалалық бюджет туралы" шешіміне өзгерістер енгізу туралы" N 7/61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кесімдерді мемлекеттік тіркеу Тізілімінде 8-2-157 нөмірімен тіркелген, 2012 жылғы 29 маусымдағы N 27 (7777) "Сарыарқа" газетінде және 2012 жылғы 29 маусымдағы N 26 (322) "Жезказганская правда" газетінде жарияланған), Жезқазған қалалық мәслихатының 2012 жылғы 17 тамыздағы IX сессиясының "Жезқазған қалалық мәслихатының 2011 жылғы 6 желтоқсандағы XXXIV сессиясының N 34/413 "2012-2014 жылдарға арналған қалалық бюджет туралы" шешіміне өзгерістер енгізу туралы" N 9/74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кесімдерді мемлекеттік тіркеу Тізілімінде 8-2-159 нөмірімен тіркелген, 2012 жылғы 31 тамыздағы N 36 (7786) "Сарыарқа" газетінде және 2012 жылғы 31 тамыздағы N 35 (331) "Жезказганская правда" газетінде жарияланған), Жезқазған қалалық мәслихатының 2012 жылғы 12 қарашадағы X сессиясының "Жезқазған қалалық мәслихатының 2011 жылғы 6 желтоқсандағы XXXIV сессиясының N 34/413 "2012-2014 жылдарға арналған қалалық бюджет туралы" шешіміне өзгерістер енгізу туралы" N 10/82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кесімдерді мемлекеттік тіркеу Тізілімінде 1980 нөмірімен тіркелген, 2012 жылғы 23 қарашадағы N 49 (7799) "Сарыарқа" газетінде және 2012 жылғы 23 қарашадағы N 48 (344) "Жезказганская правда"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"5686982" деген сандар "5655959"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"1288144" деген сандар "1257121"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"5892241" деген сандар "5861218"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"1288144" деген сандар "1257121"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10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"62028" и деген сандар "49558"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Такишев А.А.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Медебаев С.Т.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 сессиясының N 11/90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XXXIV сессиясының N 34/413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523"/>
        <w:gridCol w:w="502"/>
        <w:gridCol w:w="10569"/>
        <w:gridCol w:w="1990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5655959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4369622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2038707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2038707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1564289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1564289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536380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382194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141181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193746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жүргізгені үшiн алынатын алымдар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27674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</w:t>
            </w:r>
          </w:p>
        </w:tc>
      </w:tr>
      <w:tr>
        <w:trPr>
          <w:trHeight w:val="11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1257121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түсетін трансферттер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1257121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524"/>
        <w:gridCol w:w="715"/>
        <w:gridCol w:w="694"/>
        <w:gridCol w:w="9581"/>
        <w:gridCol w:w="1906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5861218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239625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өкілдік, атқарушы және басқа органдар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177202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24612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112936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104319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39654</w:t>
            </w:r>
          </w:p>
        </w:tc>
      </w:tr>
      <w:tr>
        <w:trPr>
          <w:trHeight w:val="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37854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32097</w:t>
            </w:r>
          </w:p>
        </w:tc>
      </w:tr>
      <w:tr>
        <w:trPr>
          <w:trHeight w:val="4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32097</w:t>
            </w:r>
          </w:p>
        </w:tc>
      </w:tr>
      <w:tr>
        <w:trPr>
          <w:trHeight w:val="10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24850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30326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30326</w:t>
            </w:r>
          </w:p>
        </w:tc>
      </w:tr>
      <w:tr>
        <w:trPr>
          <w:trHeight w:val="10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26351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11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мемлекеттің қатысуы арқылы іске асырылуы жоспарланатын бюджеттік инвестициялардың экономикалық сараптамасы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10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28141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28141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28141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28141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2257413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219748</w:t>
            </w:r>
          </w:p>
        </w:tc>
      </w:tr>
      <w:tr>
        <w:trPr>
          <w:trHeight w:val="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білім, дене шынықтыру және спорт бөлімі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219748</w:t>
            </w:r>
          </w:p>
        </w:tc>
      </w:tr>
      <w:tr>
        <w:trPr>
          <w:trHeight w:val="22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218286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1983236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білім, дене шынықтыру және спорт бөлімі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1983236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1797686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133675</w:t>
            </w:r>
          </w:p>
        </w:tc>
      </w:tr>
      <w:tr>
        <w:trPr>
          <w:trHeight w:val="11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22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50939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54429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білім, дене шынықтыру және спорт бөлімі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54429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оқу-әдістемелік кешендерді сатып алу және жеткізу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28944</w:t>
            </w:r>
          </w:p>
        </w:tc>
      </w:tr>
      <w:tr>
        <w:trPr>
          <w:trHeight w:val="11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25485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білім, дене шынықтыру және спорт бөлімі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11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278198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259001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243026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52070</w:t>
            </w:r>
          </w:p>
        </w:tc>
      </w:tr>
      <w:tr>
        <w:trPr>
          <w:trHeight w:val="11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45994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29439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62090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</w:p>
        </w:tc>
      </w:tr>
      <w:tr>
        <w:trPr>
          <w:trHeight w:val="10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24128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</w:t>
            </w:r>
          </w:p>
        </w:tc>
      </w:tr>
      <w:tr>
        <w:trPr>
          <w:trHeight w:val="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білім, дене шынықтыру және спорт бөлімі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15975</w:t>
            </w:r>
          </w:p>
        </w:tc>
      </w:tr>
      <w:tr>
        <w:trPr>
          <w:trHeight w:val="11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15975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19197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19197</w:t>
            </w:r>
          </w:p>
        </w:tc>
      </w:tr>
      <w:tr>
        <w:trPr>
          <w:trHeight w:val="11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18884</w:t>
            </w:r>
          </w:p>
        </w:tc>
      </w:tr>
      <w:tr>
        <w:trPr>
          <w:trHeight w:val="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1123455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321563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34258</w:t>
            </w:r>
          </w:p>
        </w:tc>
      </w:tr>
      <w:tr>
        <w:trPr>
          <w:trHeight w:val="11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 учаскелерін алып қою, соның ішінде сатып алу жолымен алып қою және осыған байланысты жылжымайтын мүлікті иеліктен шығару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277089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158807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118282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</w:t>
            </w:r>
          </w:p>
        </w:tc>
      </w:tr>
      <w:tr>
        <w:trPr>
          <w:trHeight w:val="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530846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80078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47844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32234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450768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295300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155468</w:t>
            </w:r>
          </w:p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271046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258054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54865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72237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125998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226830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42047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42047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42047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39192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білім, дене шынықтыру және спорт бөлімі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39192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31491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</w:t>
            </w:r>
          </w:p>
        </w:tc>
      </w:tr>
      <w:tr>
        <w:trPr>
          <w:trHeight w:val="11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ауданның (облыстық маңызы бар қаланың)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103231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62436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51588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10848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40795</w:t>
            </w:r>
          </w:p>
        </w:tc>
      </w:tr>
      <w:tr>
        <w:trPr>
          <w:trHeight w:val="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23495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42360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18195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24165</w:t>
            </w:r>
          </w:p>
        </w:tc>
      </w:tr>
      <w:tr>
        <w:trPr>
          <w:trHeight w:val="10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17022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60557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35774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35546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</w:p>
        </w:tc>
      </w:tr>
      <w:tr>
        <w:trPr>
          <w:trHeight w:val="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11367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17023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17023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14484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17613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17613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17613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17113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224417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214241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212251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17203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195048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586517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кәсіпкерлік пен өнеркәсіпті дамыту саласындағы мемлекеттік саясатты іске асыру жөніндегі қызметтер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15991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569094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49558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49558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360956</w:t>
            </w:r>
          </w:p>
        </w:tc>
      </w:tr>
      <w:tr>
        <w:trPr>
          <w:trHeight w:val="11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22496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334910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білім, дене шынықтыру және спорт бөлімі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158580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21375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133835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812202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812202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812202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"/>
        <w:gridCol w:w="611"/>
        <w:gridCol w:w="301"/>
        <w:gridCol w:w="301"/>
        <w:gridCol w:w="10383"/>
        <w:gridCol w:w="198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44"/>
        <w:gridCol w:w="693"/>
        <w:gridCol w:w="735"/>
        <w:gridCol w:w="9524"/>
        <w:gridCol w:w="190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 бойынша сальдо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273"/>
        <w:gridCol w:w="274"/>
        <w:gridCol w:w="274"/>
        <w:gridCol w:w="10770"/>
        <w:gridCol w:w="2016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406"/>
        <w:gridCol w:w="406"/>
        <w:gridCol w:w="406"/>
        <w:gridCol w:w="10345"/>
        <w:gridCol w:w="191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-205259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99"/>
        <w:gridCol w:w="399"/>
        <w:gridCol w:w="10824"/>
        <w:gridCol w:w="1859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406"/>
        <w:gridCol w:w="406"/>
        <w:gridCol w:w="406"/>
        <w:gridCol w:w="10410"/>
        <w:gridCol w:w="1846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99"/>
        <w:gridCol w:w="399"/>
        <w:gridCol w:w="10888"/>
        <w:gridCol w:w="1795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205259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 сессиясының N 11/90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XXXIV сессиясының N 34/413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ағымдағы нысаналы трансферттер мен нысаналы даму трансферттері және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1378"/>
        <w:gridCol w:w="1829"/>
      </w:tblGrid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р/р</w:t>
            </w:r>
          </w:p>
        </w:tc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1257121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558910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698211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558910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 стандарттарын енгізуге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жүргізуге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әлеуметтік қолдау шараларын іске асыруға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іске асыруға, оның ішінде: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39366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 ішінара субсидиялауға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 құру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қоныс аударуға субсидияларды беруге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тәжірибесі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орта және жалпы орта білім беретін мемлекеттік мекемелердегі физика, химия, биология кабинеттерін оқу жабдығымен жарақтандыруға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25485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мұғалімдеріне және мектепке дейінгі білім беру ұйымдарының тәрбиешілеріне біліктілік санаты үшін қосымша ақы көлемін ұлғайтуға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52401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тапсырыстарын іске асыруға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52607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абаттандыру, оның ішінде: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инфрақұрылымы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334910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698211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алу, оның ішінде: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134511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2011-2014 жылдарға арналған Қазақстан Республикасы тұрғын үй құрылысы Бағдарламасы шеңберінде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130129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112932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қаласындағы жылу жүйесін қайта жаңартуға және жетілдіруге жобалық сметалық құжаттама әзірлемесі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155468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 сессиясының N 11/90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XXXIV сессиясының N 34/413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селолық әкімдер аппараттарының шығындары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503"/>
        <w:gridCol w:w="695"/>
        <w:gridCol w:w="801"/>
        <w:gridCol w:w="9532"/>
        <w:gridCol w:w="1910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52836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селосы әкімінің аппараты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16296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селосы әкімінің аппараты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23883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селосы әкімінің аппараты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12657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39654</w:t>
            </w:r>
          </w:p>
        </w:tc>
      </w:tr>
      <w:tr>
        <w:trPr>
          <w:trHeight w:val="7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өкілдік, атқарушы және басқа органдар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39654</w:t>
            </w:r>
          </w:p>
        </w:tc>
      </w:tr>
      <w:tr>
        <w:trPr>
          <w:trHeight w:val="7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39654</w:t>
            </w:r>
          </w:p>
        </w:tc>
      </w:tr>
      <w:tr>
        <w:trPr>
          <w:trHeight w:val="6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37854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селосы әкімінің аппараты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14063</w:t>
            </w:r>
          </w:p>
        </w:tc>
      </w:tr>
      <w:tr>
        <w:trPr>
          <w:trHeight w:val="3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селосы әкімінің аппараты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</w:p>
        </w:tc>
      </w:tr>
      <w:tr>
        <w:trPr>
          <w:trHeight w:val="3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селосы әкімінің аппараты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10153</w:t>
            </w:r>
          </w:p>
        </w:tc>
      </w:tr>
      <w:tr>
        <w:trPr>
          <w:trHeight w:val="3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селосы әкімінің аппараты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</w:t>
            </w:r>
          </w:p>
        </w:tc>
      </w:tr>
      <w:tr>
        <w:trPr>
          <w:trHeight w:val="7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селосы әкімінің аппараты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селосы әкімінің аппараты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селосы әкімінің аппараты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селосы әкімінің аппараты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селосы әкімінің аппараты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селосы әкімінің аппараты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</w:t>
            </w:r>
          </w:p>
        </w:tc>
      </w:tr>
      <w:tr>
        <w:trPr>
          <w:trHeight w:val="3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селосы әкімінің аппараты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селосы әкімінің аппараты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7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7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селосы әкімінің аппараты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селосы әкімінің аппараты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4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селосы әкімінің аппараты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