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4091" w14:textId="07d4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2012 жылғы 26 қарашадағы N 25/04 қаулысы. Қарағанды облысының Әділет департаментінде 2013 жылғы 4 қаңтарда N 2091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"Жеке қосалқы шаруашылықтың болуы туралы анықтама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А.Ә. Мұхамбединге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5"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26 қарашадағы N 25/04</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44"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көрсету регламентiнде (бұдан әрi – Регламент) келесi түсiнiктер пайдаланылады:</w:t>
      </w:r>
      <w:r>
        <w:br/>
      </w:r>
      <w:r>
        <w:rPr>
          <w:rFonts w:ascii="Times New Roman"/>
          <w:b w:val="false"/>
          <w:i w:val="false"/>
          <w:color w:val="000000"/>
          <w:sz w:val="28"/>
        </w:rPr>
        <w:t>
      1) жауапты орындаушы – уәкiлеттi органның маманы;</w:t>
      </w:r>
      <w:r>
        <w:br/>
      </w:r>
      <w:r>
        <w:rPr>
          <w:rFonts w:ascii="Times New Roman"/>
          <w:b w:val="false"/>
          <w:i w:val="false"/>
          <w:color w:val="000000"/>
          <w:sz w:val="28"/>
        </w:rPr>
        <w:t>
      2) мемлекеттiк қызметтi алушы – жеке тұлға;</w:t>
      </w:r>
      <w:r>
        <w:br/>
      </w:r>
      <w:r>
        <w:rPr>
          <w:rFonts w:ascii="Times New Roman"/>
          <w:b w:val="false"/>
          <w:i w:val="false"/>
          <w:color w:val="000000"/>
          <w:sz w:val="28"/>
        </w:rPr>
        <w:t>
      3) уәкiлеттi орган – аудандық маңызы бар қала, кент, ауыл (село), ауылдық (селолық) округi әкiмiнiң аппараты, облыстық маңызы бар қалалардың ауыл шаруашылығы бөлiмдерi;</w:t>
      </w:r>
      <w:r>
        <w:br/>
      </w:r>
      <w:r>
        <w:rPr>
          <w:rFonts w:ascii="Times New Roman"/>
          <w:b w:val="false"/>
          <w:i w:val="false"/>
          <w:color w:val="000000"/>
          <w:sz w:val="28"/>
        </w:rPr>
        <w:t>
      4)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әрі - орталық).</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мемлекеттiк қызмет стандартын бекiту туралы" Қазақстан Республикасы Үкiметiнiң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органдармен, сондай-ақ баламалы негiзде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көрсетудiң нәтижесi жеке қосалқы шаруашылықтың болуы туралы анықтама (қағаз жеткiзгiште) не мемлекеттiк қызмет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уәкiлеттi органға өтiнiш берген кезде:</w:t>
      </w:r>
      <w:r>
        <w:br/>
      </w:r>
      <w:r>
        <w:rPr>
          <w:rFonts w:ascii="Times New Roman"/>
          <w:b w:val="false"/>
          <w:i w:val="false"/>
          <w:color w:val="000000"/>
          <w:sz w:val="28"/>
        </w:rPr>
        <w:t>
      мемлекеттiк қызмет өтiнiш берiлген сәттен бастап 2 (екi) жұмыс күнi iшiнде көрсетiледi;</w:t>
      </w:r>
      <w:r>
        <w:br/>
      </w:r>
      <w:r>
        <w:rPr>
          <w:rFonts w:ascii="Times New Roman"/>
          <w:b w:val="false"/>
          <w:i w:val="false"/>
          <w:color w:val="000000"/>
          <w:sz w:val="28"/>
        </w:rPr>
        <w:t>
      өтiнiш берушi өтiнiш берген күнi көрсетiлетiн мемлекеттiк қызметтi алғанға дейiнгi күтудiң ең жоғары шектi уақыты –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 10 (он) минуттан аспайды;</w:t>
      </w:r>
      <w:r>
        <w:br/>
      </w:r>
      <w:r>
        <w:rPr>
          <w:rFonts w:ascii="Times New Roman"/>
          <w:b w:val="false"/>
          <w:i w:val="false"/>
          <w:color w:val="000000"/>
          <w:sz w:val="28"/>
        </w:rPr>
        <w:t>
      2) орталыққа өтiнiш берген кезде:</w:t>
      </w:r>
      <w:r>
        <w:br/>
      </w:r>
      <w:r>
        <w:rPr>
          <w:rFonts w:ascii="Times New Roman"/>
          <w:b w:val="false"/>
          <w:i w:val="false"/>
          <w:color w:val="000000"/>
          <w:sz w:val="28"/>
        </w:rPr>
        <w:t>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қажеттi құжаттарды мемлекеттiк қызмет алушы тапсырған сәттен бастап мемлекеттiк қызметтi көрсету мерзiмi 2 (екi) жұмыс күннен аспайды;</w:t>
      </w:r>
      <w:r>
        <w:br/>
      </w:r>
      <w:r>
        <w:rPr>
          <w:rFonts w:ascii="Times New Roman"/>
          <w:b w:val="false"/>
          <w:i w:val="false"/>
          <w:color w:val="000000"/>
          <w:sz w:val="28"/>
        </w:rPr>
        <w:t>
      өтiнiш берушi өтiнiш берген күнi көрсетiлетiн мемлекеттiк қызметтi алғанға дейiнгi күтудiң ең жоғары шектi уақыты –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xml:space="preserve">
      10. Мемлекеттiк қызметтi уәкiлеттi органда демалыс және мереке күндерiнен басқа, белгiленген жұмыс кестесiне сәйкес күн сайын дүйсенбі мен жұма аралығында, сағат 13.00-ден 14.00-ге дейiнгi түскi үзiлiспен сағат 9.00-ден 18.00-ге дейiн көрсетедi. </w:t>
      </w:r>
      <w:r>
        <w:br/>
      </w:r>
      <w:r>
        <w:rPr>
          <w:rFonts w:ascii="Times New Roman"/>
          <w:b w:val="false"/>
          <w:i w:val="false"/>
          <w:color w:val="000000"/>
          <w:sz w:val="28"/>
        </w:rPr>
        <w:t>
      Қабылдау алдын ала жазылусыз және тездетiлген қызмет көрсетусiз кезек күту тәртiбiмен жүзеге асырылады;</w:t>
      </w:r>
      <w:r>
        <w:br/>
      </w:r>
      <w:r>
        <w:rPr>
          <w:rFonts w:ascii="Times New Roman"/>
          <w:b w:val="false"/>
          <w:i w:val="false"/>
          <w:color w:val="000000"/>
          <w:sz w:val="28"/>
        </w:rPr>
        <w:t>
      Мемлекеттiк қызметтi орталықпен демалыс және мереке күндерiнен басқа жұмыс күндерi, дүйсенбі мен сенбі аралығында сағат 9.00-ден 19.00-ге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тізілімін әзірлейді және уәкілетті органға жолдайды;</w:t>
      </w:r>
      <w:r>
        <w:br/>
      </w:r>
      <w:r>
        <w:rPr>
          <w:rFonts w:ascii="Times New Roman"/>
          <w:b w:val="false"/>
          <w:i w:val="false"/>
          <w:color w:val="000000"/>
          <w:sz w:val="28"/>
        </w:rPr>
        <w:t>
      4) жауапты орындаушы түскен құжаттарды тексереді, қызмет көрсету нәтижесін ресімдейді,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w:t>
      </w:r>
      <w:r>
        <w:br/>
      </w:r>
      <w:r>
        <w:rPr>
          <w:rFonts w:ascii="Times New Roman"/>
          <w:b w:val="false"/>
          <w:i w:val="false"/>
          <w:color w:val="000000"/>
          <w:sz w:val="28"/>
        </w:rPr>
        <w:t>
      5) орталықтың инспекторы мемлекеттік қызмет алушыға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2" w:id="9"/>
    <w:p>
      <w:pPr>
        <w:spacing w:after="0"/>
        <w:ind w:left="0"/>
        <w:jc w:val="left"/>
      </w:pPr>
      <w:r>
        <w:rPr>
          <w:rFonts w:ascii="Times New Roman"/>
          <w:b/>
          <w:i w:val="false"/>
          <w:color w:val="000000"/>
        </w:rPr>
        <w:t xml:space="preserve"> 
4. Мемлекеттік қызметтерді көрсету үрдісінде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2"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3"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577"/>
        <w:gridCol w:w="2486"/>
        <w:gridCol w:w="3069"/>
        <w:gridCol w:w="3252"/>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ауыл шаруашылығы және ветеринария бөлімі" мемлекеттік мекемесі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8(7102)73-52-16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Алаш алаңы 1, N 515 кабинет</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8(7102)922-467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Кеңгір селосы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8(7102)921-447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Талап селосы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8(7102)76-00-43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Малшыбай селосы</w:t>
            </w:r>
          </w:p>
        </w:tc>
      </w:tr>
    </w:tbl>
    <w:bookmarkStart w:name="z34"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5" w:id="16"/>
    <w:p>
      <w:pPr>
        <w:spacing w:after="0"/>
        <w:ind w:left="0"/>
        <w:jc w:val="left"/>
      </w:pPr>
      <w:r>
        <w:rPr>
          <w:rFonts w:ascii="Times New Roman"/>
          <w:b/>
          <w:i w:val="false"/>
          <w:color w:val="000000"/>
        </w:rPr>
        <w:t xml:space="preserve"> 
Халыққа қызмет көрсету орталықтарының, оның филиалдары</w:t>
      </w:r>
      <w:r>
        <w:br/>
      </w:r>
      <w:r>
        <w:rPr>
          <w:rFonts w:ascii="Times New Roman"/>
          <w:b/>
          <w:i w:val="false"/>
          <w:color w:val="000000"/>
        </w:rPr>
        <w:t>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356"/>
        <w:gridCol w:w="2758"/>
        <w:gridCol w:w="2800"/>
        <w:gridCol w:w="2592"/>
      </w:tblGrid>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шаруашылық жүргізу құқығындағы Республикалық мемлекеттік кәсіпорынның Қарағанды облысы бойынша филиалының Жезқазған қаласындағы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Б. Момышұлы көшесі, 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19.00-ге дейін, үзіліссіз Демалыс күні: жексенбі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73-81-10</w:t>
            </w:r>
          </w:p>
        </w:tc>
      </w:tr>
    </w:tbl>
    <w:bookmarkStart w:name="z36"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37"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ететін ______________________________________________ негізінде маған</w:t>
      </w:r>
      <w:r>
        <w:br/>
      </w:r>
      <w:r>
        <w:rPr>
          <w:rFonts w:ascii="Times New Roman"/>
          <w:b w:val="false"/>
          <w:i w:val="false"/>
          <w:color w:val="000000"/>
          <w:sz w:val="28"/>
        </w:rPr>
        <w:t>
        (өкілеттілікті куәландыратын құжаттың деректемесі)</w:t>
      </w:r>
      <w:r>
        <w:br/>
      </w:r>
      <w:r>
        <w:rPr>
          <w:rFonts w:ascii="Times New Roman"/>
          <w:b w:val="false"/>
          <w:i w:val="false"/>
          <w:color w:val="000000"/>
          <w:sz w:val="28"/>
        </w:rPr>
        <w:t>
жеке қосалқы шаруашылықтың болуы туралы анықтама беруді сұраймын.</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 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 20 ___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38" w:id="1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9"/>
    <w:bookmarkStart w:name="z39" w:id="20"/>
    <w:p>
      <w:pPr>
        <w:spacing w:after="0"/>
        <w:ind w:left="0"/>
        <w:jc w:val="left"/>
      </w:pPr>
      <w:r>
        <w:rPr>
          <w:rFonts w:ascii="Times New Roman"/>
          <w:b/>
          <w:i w:val="false"/>
          <w:color w:val="000000"/>
        </w:rPr>
        <w:t xml:space="preserve"> 
Мемлекеттік қызмет көрсету үдерісінде ҚФБ-ның әкімшілік</w:t>
      </w:r>
      <w:r>
        <w:br/>
      </w:r>
      <w:r>
        <w:rPr>
          <w:rFonts w:ascii="Times New Roman"/>
          <w:b/>
          <w:i w:val="false"/>
          <w:color w:val="000000"/>
        </w:rPr>
        <w:t>
іс-әрекеті дәйектілігінің және өзара байланысының</w:t>
      </w:r>
      <w:r>
        <w:br/>
      </w:r>
      <w:r>
        <w:rPr>
          <w:rFonts w:ascii="Times New Roman"/>
          <w:b/>
          <w:i w:val="false"/>
          <w:color w:val="000000"/>
        </w:rPr>
        <w:t>
мәтінді кестелік сипаттамасы</w:t>
      </w:r>
    </w:p>
    <w:bookmarkEnd w:id="20"/>
    <w:bookmarkStart w:name="z40" w:id="21"/>
    <w:p>
      <w:pPr>
        <w:spacing w:after="0"/>
        <w:ind w:left="0"/>
        <w:jc w:val="both"/>
      </w:pPr>
      <w:r>
        <w:rPr>
          <w:rFonts w:ascii="Times New Roman"/>
          <w:b w:val="false"/>
          <w:i w:val="false"/>
          <w:color w:val="000000"/>
          <w:sz w:val="28"/>
        </w:rPr>
        <w:t>
      1-кесте. ҚФБ іс-әрекетінің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161"/>
        <w:gridCol w:w="2476"/>
        <w:gridCol w:w="2562"/>
        <w:gridCol w:w="2755"/>
        <w:gridCol w:w="26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 жауапты әзірлеу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тіркеу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орталыққа не тұтынушыға жолдау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беру</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41" w:id="22"/>
    <w:p>
      <w:pPr>
        <w:spacing w:after="0"/>
        <w:ind w:left="0"/>
        <w:jc w:val="both"/>
      </w:pPr>
      <w:r>
        <w:rPr>
          <w:rFonts w:ascii="Times New Roman"/>
          <w:b w:val="false"/>
          <w:i w:val="false"/>
          <w:color w:val="000000"/>
          <w:sz w:val="28"/>
        </w:rPr>
        <w:t>
      2 кесте. Пайдалану нұсқалары. Негізгі үдеріс – жеке қосалқы шаруашылығының бар екендігі туралы анықтама берілген жағдайда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3729"/>
        <w:gridCol w:w="3521"/>
        <w:gridCol w:w="30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анықтамаға әзірлеу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тұтынушыға жолдау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3"/>
    <w:p>
      <w:pPr>
        <w:spacing w:after="0"/>
        <w:ind w:left="0"/>
        <w:jc w:val="both"/>
      </w:pPr>
      <w:r>
        <w:rPr>
          <w:rFonts w:ascii="Times New Roman"/>
          <w:b w:val="false"/>
          <w:i w:val="false"/>
          <w:color w:val="000000"/>
          <w:sz w:val="28"/>
        </w:rPr>
        <w:t>
      3 кесте. Пайдалану нұсқалары. Баламалы үдеріс – жеке қосалқы шаруашылығының бар екендігі туралы анықтама бермеу жөнінде дәлелді бас тарту жағдайда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3416"/>
        <w:gridCol w:w="3605"/>
        <w:gridCol w:w="35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4"/>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24"/>
    <w:bookmarkStart w:name="z45" w:id="25"/>
    <w:p>
      <w:pPr>
        <w:spacing w:after="0"/>
        <w:ind w:left="0"/>
        <w:jc w:val="left"/>
      </w:pPr>
      <w:r>
        <w:rPr>
          <w:rFonts w:ascii="Times New Roman"/>
          <w:b/>
          <w:i w:val="false"/>
          <w:color w:val="000000"/>
        </w:rPr>
        <w:t xml:space="preserve"> 
Мемлекеттік қызмет көрсету үдерісіндегі функционалдық</w:t>
      </w:r>
      <w:r>
        <w:br/>
      </w:r>
      <w:r>
        <w:rPr>
          <w:rFonts w:ascii="Times New Roman"/>
          <w:b/>
          <w:i w:val="false"/>
          <w:color w:val="000000"/>
        </w:rPr>
        <w:t>
өзара іс-қимыл сызбасы</w:t>
      </w:r>
    </w:p>
    <w:bookmarkEnd w:id="25"/>
    <w:p>
      <w:pPr>
        <w:spacing w:after="0"/>
        <w:ind w:left="0"/>
        <w:jc w:val="both"/>
      </w:pPr>
      <w:r>
        <w:drawing>
          <wp:inline distT="0" distB="0" distL="0" distR="0">
            <wp:extent cx="83566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6604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