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fd6e1" w14:textId="79fd6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Қоғамдық жұмыстарға тартылған сотталғандар еңбегін пайдалануға арналған нысандар және қоғамдық жұмыстар түрлері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Теміртау қаласы әкімдігінің 2012 жылғы 12 қаңтардағы N 2/1 қаулысы. Қарағанды облысы Теміртау қаласы Әділет басқармасында 2012 жылғы 14 ақпанда N 8-3-132 тіркелді. Күші жойылды - Қарағанды облысы Теміртау қаласы әкімдігінің 2013 жылғы 7 ақпандағы N 6/4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Қарағанды облысы Теміртау қаласы әкімдігінің 07.02.2013 N 6/4 (алғаш ресми жарияланғаннан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1997 жылғы 16 шілдедегі Қылмыстық кодексінің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42-бабының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1-тармағы, Қазақстан Республикасының 1997 жылғы 13 желтоқсандағы Қылмыстық-атқару кодексінің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30-бабының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1-тармағы, Қазақстан Республикасының 2001 жылғы 23 қаңтардағы "Қазақстан Республикасындағы жергілікті мемлекеттік басқару және өзін-өзі басқару туралы" Заңының 31-бабының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негізінде, Теміртау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Қосымшаға сәйкес қоғамдық жұмыстарға тартылған сотталғандар еңбегін пайдалануға арналған нысандар және қоғамдық жұмыстар түрлері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Теміртау қаласы әкімдігінің 2010 жылғы 30 желтоқсандағы N 50/2 "Қоғамдық жұмыстарға тартылған сотталғандар еңбегін пайдалануға арналған нысандар және қоғамдық жұмыстар түрлері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N 8-3-113 болып тіркелген, 2011 жылғы 16 ақпанда N 7 "Теміртау" газетінде, 2011 жылғы 23 ақпанда N 7 "Зеркало" газетінде жарияланған) күшін жойды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қала әкімінің орынбасары Юрий Викторович Жулинге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бірінші ресми жарияланғаннан кейін он күнтізбелік күн өткен соң қолданысқа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 әкімі                                 Н. Сұлтанов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Теміртау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12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2/1 қаулысына қосымша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Қоғамдық жұмыстарға тартылған сотталғандар еңбегін пайдалануға арналған нысандар және қоғамдық жұмыстар түрлерінің тізімі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3"/>
        <w:gridCol w:w="3888"/>
        <w:gridCol w:w="2942"/>
        <w:gridCol w:w="5297"/>
      </w:tblGrid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р/б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Кәсіпорындардың атауы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мекенжайы</w:t>
            </w:r>
          </w:p>
        </w:tc>
        <w:tc>
          <w:tcPr>
            <w:tcW w:w="5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түрлері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"Шарапат" коммуналдық мемлекеттік кәсіпорны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Теміртау қаласы, Тәуелсіздік гүлзары, 2</w:t>
            </w:r>
          </w:p>
        </w:tc>
        <w:tc>
          <w:tcPr>
            <w:tcW w:w="5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абаттандыру және жинау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"Қалалық мәдени демалу паркі" коммуналдық мемлекеттік қазыналық кәсіпорны 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Теміртау қаласы, Республика даңғылы, 13А</w:t>
            </w:r>
          </w:p>
        </w:tc>
        <w:tc>
          <w:tcPr>
            <w:tcW w:w="5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абаттандыру және жинау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"Теміртау спорт клубы" коммуналдық мемлекеттік қазыналық кәсіпорны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Теміртау қаласы, Республика даңғылы, 34А</w:t>
            </w:r>
          </w:p>
        </w:tc>
        <w:tc>
          <w:tcPr>
            <w:tcW w:w="5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абаттандыру және жинау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"Теміртау-қызмет" коммуналдық мемлекеттік кәсіпорны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Теміртау қаласы, Қарағанды шоссесі көшесі, 24-1</w:t>
            </w:r>
          </w:p>
        </w:tc>
        <w:tc>
          <w:tcPr>
            <w:tcW w:w="5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абаттандыру және жинау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"Ақтау" мәдени бос уақыт өткізу орталығы" коммуналдық мемлекеттік қазыналық кәсіпорны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Ақтау кенті, Карл Маркс көшесі, 5</w:t>
            </w:r>
          </w:p>
        </w:tc>
        <w:tc>
          <w:tcPr>
            <w:tcW w:w="5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абаттандыру және жинау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