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dbf9" w14:textId="33ad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мақсаты және пайдалану режимі бойынша аумақтар анықталып жерлерді аймақтандыру сызбаларын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14 наурыздағы N 2/21 шешімі. Қарағанды облысы Балқаш қаласының Әділет басқармасында 2012 жылғы 27 сәуірде N 8-4-276 тіркелді. Күші жойылды - Қарағанды облысы Балқаш қалалық мәслихатының 2019 жылғы 25 желтоқсандағы № 35/286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Балқаш қалалық мәслихатының 25.12.2019 № 35/286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маслихат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мақсаты және пайдалану режимі бойынша аумақтар анықталып жерлерді аймақтандыру сызбалары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өнеркәсіп, құрылыс, көлік, шағын және орта бизнестің дамуы, коммуналдық шаруашылық және экология бойынша тұрақты комиссияға жүктелсін (М. Сулейменов).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 Тейлянов К.Г.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наурыз 2012 жыл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жер қатынастары бөлімі"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А.Т.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наурыз 2012 жыл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құрылыс,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қалақұрылыс"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С.К.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наурыз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мақсаты және пайдалану режимі бойынша аумақтар анықталып Балқаш қаласының жерлерін аймақтандыру</w:t>
      </w:r>
      <w:r>
        <w:br/>
      </w:r>
      <w:r>
        <w:rPr>
          <w:rFonts w:ascii="Times New Roman"/>
          <w:b/>
          <w:i w:val="false"/>
          <w:color w:val="000000"/>
        </w:rPr>
        <w:t>СЫЗБАСЫ</w:t>
      </w:r>
      <w:r>
        <w:br/>
      </w:r>
      <w:r>
        <w:rPr>
          <w:rFonts w:ascii="Times New Roman"/>
          <w:b/>
          <w:i w:val="false"/>
          <w:color w:val="000000"/>
        </w:rPr>
        <w:t>(шолу 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мақсаты және пайдалану режимі бойынша аумақтар анықталып Балқаш қаласының жерлерін аймақтандыру</w:t>
      </w:r>
      <w:r>
        <w:br/>
      </w:r>
      <w:r>
        <w:rPr>
          <w:rFonts w:ascii="Times New Roman"/>
          <w:b/>
          <w:i w:val="false"/>
          <w:color w:val="000000"/>
        </w:rPr>
        <w:t>СЫЗБАСЫ</w:t>
      </w:r>
      <w:r>
        <w:br/>
      </w:r>
      <w:r>
        <w:rPr>
          <w:rFonts w:ascii="Times New Roman"/>
          <w:b/>
          <w:i w:val="false"/>
          <w:color w:val="000000"/>
        </w:rPr>
        <w:t>(маңындағы аумағымен қоса қаланың салынып біткен бөлігі)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мақсаты және пайдалану режимі бойынша аумақтар анықталып Саяқ кентінің жерлерін аймақтандыру</w:t>
      </w:r>
      <w:r>
        <w:br/>
      </w:r>
      <w:r>
        <w:rPr>
          <w:rFonts w:ascii="Times New Roman"/>
          <w:b/>
          <w:i w:val="false"/>
          <w:color w:val="000000"/>
        </w:rPr>
        <w:t>СЫЗБАСЫ</w:t>
      </w:r>
      <w:r>
        <w:br/>
      </w:r>
      <w:r>
        <w:rPr>
          <w:rFonts w:ascii="Times New Roman"/>
          <w:b/>
          <w:i w:val="false"/>
          <w:color w:val="000000"/>
        </w:rPr>
        <w:t>(шолу схемасы)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00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0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мақсаты және пайдалану режимі бойынша аумақтар анықталып Саяқ кентінің жерлерін аймақтандыру</w:t>
      </w:r>
      <w:r>
        <w:br/>
      </w:r>
      <w:r>
        <w:rPr>
          <w:rFonts w:ascii="Times New Roman"/>
          <w:b/>
          <w:i w:val="false"/>
          <w:color w:val="000000"/>
        </w:rPr>
        <w:t>СЫЗБАСЫ</w:t>
      </w:r>
      <w:r>
        <w:br/>
      </w:r>
      <w:r>
        <w:rPr>
          <w:rFonts w:ascii="Times New Roman"/>
          <w:b/>
          <w:i w:val="false"/>
          <w:color w:val="000000"/>
        </w:rPr>
        <w:t>(маңындағы аумағымен кентінің салынып біткен бөлігі)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