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e22" w14:textId="898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12 маусымдағы N 5/41 шешімі. Қарағанды облысы Балқаш қаласының Әділет басқармасында 2012 жылғы 19 маусымда N 8-4-281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N 54/410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"4 700 375" сандары "4 702 445"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"2 248 767" сандары "2 250 837"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"4 759 884" сандары "4 761 954"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2012 жылға арналған қалалық бюджет түсімдерінің құрамында 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өткізуге 2 070 мың теңге сомасында ағымдағы нысаналы трансферттер көзделгені ескерілсін.";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N 5/41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80"/>
        <w:gridCol w:w="1011"/>
        <w:gridCol w:w="1012"/>
        <w:gridCol w:w="6977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 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мен оқытуды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берiлетiн нысаналы трансферттер есебiнен мектепке дейiнгi ұйымдардың тәрбиешiлерiне бiлiктiлiк санаты үшiн қосымша ақының мөлшерiн ұлғайту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берiлетiн нысаналы трансферттер есебiнен "Назарбаев Зияткерлiк мектептерi" ДБҰ-ның оқу бағдарламалары бойынша бiлiктiлiктi арттырудан өткен мұғалiмдерге еңбекақыны арттыру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мектеп мұғалiмдерiне бiлiктiлiк санаты үшiн қосымша ақының мөлшерiн ұлғайту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Социалистiк Еңбек ерлерiн, Даңқ Орденiнiң үш дәрежесiмен және "Отан" орденiмен марапатталған соғыс ардагерлерi мен мүгедектерiн жерлеу рәсiмдерi бойынша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органның күрделi шығыстары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жүйесiнiң жұмыс iстеуi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 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 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