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1820" w14:textId="7191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 жылы қоғамдық жұмыстар жүргізілетін Балқаш қаласының кәсіпорындары, ұйымдары мен мекемелерінің тізбесін, жұмыс түрлерін, шарттарын, көлемін және жалақы мөлшерін бекіту туралы" Балқаш қаласы әкімдігінің 2011 жылғы 30 желтоқсандағы N 52/12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 әкімдігінің 2012 жылғы 12 шілдедегі N 24/32 қаулысы. Қарағанды облысының Әділет департаментінде 2012 жылғы 30 шілдеде N 8-4-284 тіркелді. Қолданылу мерзімінің аяқталуына байланысты күші жойылды - (Қарағанды облысы Балқаш қаласы әкімінің 2014 жылғы 31 қаңтардағы № 4-13/140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(Қарағанды облысы Балқаш қаласы әкімінің 31.01.2014 № 4-13/140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Қазақстан Республикасы Үкіметінің 2001 жылғы 19 маусымдағы N 836 "Халықты жұмыспен қамту туралы" Қазақстан Республикасының 2001 жылғы 23 қаңтардағы Заңын іске асыру жөніндегі шаралар туралы" қаулысымен бекітілген қоғамдық жұмыстарды ұйымдастыру мен қаржыландырудың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қоғамдық жұмыстарды ұйымдастырудың тиімділігін арттыру, жұмыссыздарды уақытша жұмыспен қамту және олардың табыс табуы үшін, кедейшілікті болдырмау, жұмыссыздық ауқымы мен деңгейін қысқарту мақсатында, Балқаш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 жылы қоғамдық жұмыстар жүргізілетін Балқаш қаласының кәсіпорындары, ұйымдары мен мекемелерінің тізбесін, жұмыс түрлерін, шарттарын, көлемін және жалақы мөлшерін бекіту туралы" (Нормативтік құқықтық актілерді мемлекеттік тіркеу тізілімінде N 8-4-267 болып тіркелген, 2012 жылғы 8 ақпандағы N 15 (11833) "Балқаш өңірі", 2012 жылғы 8 ақпандағы N 15 (871) "Северное Прибалхашье" газеттерінде жарияланған) Балқаш қаласы әкімдігінің 2011 жылғы 30 желтоқсандағы N 52/12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5)тармақша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"Қалалық Коммуналдық Шаруашылық" коммуналдық мемлекеттік кәсіпорынына қоғамдық жұмысқа жіберілген жұмыссыздарға ең төменгі еңбекақы мөлшерінің бір жарым есе көрсеткішінде төленсін.";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Бахит Кадыровна Молдабаеваға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Балқаш қаласының әкімі                     Н. Аубакиров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Балқаш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шілдедегі N 24/32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Балқаш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желтоқсандағы N 52/12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жылы қоғамдық жұмыстар жүргізілетін Балқаш қаласының кәсіпорындары, ұйымдары мен мекемелерінің тізбесін, жұмыс түрлерін, шарттарын, көлемін және жалақы мөлшерін бекіту туралы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5940"/>
        <w:gridCol w:w="1277"/>
        <w:gridCol w:w="6128"/>
      </w:tblGrid>
      <w:tr>
        <w:trPr>
          <w:trHeight w:val="11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Кәсіпорындар, ұйымдар мен мекемелердің атауы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адам саны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 және мөлшері</w:t>
            </w:r>
          </w:p>
        </w:tc>
      </w:tr>
      <w:tr>
        <w:trPr>
          <w:trHeight w:val="1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 әкімінің аппараты" мемлекеттік мекемесі (әрі қарай ММ)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тарату, айына 70 құжаттан астам</w:t>
            </w:r>
          </w:p>
        </w:tc>
      </w:tr>
      <w:tr>
        <w:trPr>
          <w:trHeight w:val="1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 Қоңырат кенті әкімінің аппараты" ММ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 шаршы метрден кем емес кентті көркейту, көгалдандыру және санитарлық тазарту жұмыстары</w:t>
            </w:r>
          </w:p>
        </w:tc>
      </w:tr>
      <w:tr>
        <w:trPr>
          <w:trHeight w:val="1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"Гүлшат кенті әкім аппараты" ММ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4000 шаршы метрден кем емес кентті көркейту, көгалдандыру және санитарлық тазарту жұмыстары</w:t>
            </w:r>
          </w:p>
        </w:tc>
      </w:tr>
      <w:tr>
        <w:trPr>
          <w:trHeight w:val="1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"Саяқ кенті әкім аппараты" ММ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3000 шаршы метрден кем емес кентті көркейту, көгалдандыру және санитарлық тазарту жұмыстары</w:t>
            </w:r>
          </w:p>
        </w:tc>
      </w:tr>
      <w:tr>
        <w:trPr>
          <w:trHeight w:val="1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мәслихат аппараты" ММ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 құжаттан астам құжаттарды мұрағатқа тапсыруға, сессиялар және тұрақты комиссия хаттамаларын дайындауда көмек</w:t>
            </w:r>
          </w:p>
        </w:tc>
      </w:tr>
      <w:tr>
        <w:trPr>
          <w:trHeight w:val="1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жер қатынастары бөлімі" ММ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70 құжаттан кем емес құжаттарды өңдеу, тізілімдерді, хабарламаларды дайындау жұмыстары</w:t>
            </w:r>
          </w:p>
        </w:tc>
      </w:tr>
      <w:tr>
        <w:trPr>
          <w:trHeight w:val="1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жұмыспен қамту және әлеуметтік бағдарламалар бөлімі" ММ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құжаттан кем емес әлеуметтік төлемдерге құқығы бар азаматтарды анықтау мақсатында аулааралық тексеру, тұрғын-үй жағдайларын тексеру актісін жасауға көмек көрсету</w:t>
            </w:r>
          </w:p>
        </w:tc>
      </w:tr>
      <w:tr>
        <w:trPr>
          <w:trHeight w:val="1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құрылыс, сәулет және қала құрылысы бөлімі" ММ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40 құжаттан кем емес саяжай және көлікжай алабын түгендеу, құжаттарды өңдеу</w:t>
            </w:r>
          </w:p>
        </w:tc>
      </w:tr>
      <w:tr>
        <w:trPr>
          <w:trHeight w:val="11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тұрғын үй-коммуналдық шаруашылық, жолаушы көлігі және автокөлік жолдары бөлімі" ММ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60 кем емес құжаттарды өңдеу</w:t>
            </w:r>
          </w:p>
        </w:tc>
      </w:tr>
      <w:tr>
        <w:trPr>
          <w:trHeight w:val="6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ішкі саясат бөлімі" ММ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 құжаттан кем емес құжаттарды реттеу, мұрағаттық құжаттармен жұмыс жасау</w:t>
            </w:r>
          </w:p>
        </w:tc>
      </w:tr>
      <w:tr>
        <w:trPr>
          <w:trHeight w:val="1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мәдениет және тілдерді дамыту бөлімі" ММ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 кем емес жалпы-мәдени іс-шараларды жүргізуге көмек</w:t>
            </w:r>
          </w:p>
        </w:tc>
      </w:tr>
      <w:tr>
        <w:trPr>
          <w:trHeight w:val="1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білім, дене шынықтыру және спорт бөлімі" ММ және соның ішінде жалпы білім беру мектептері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 кем емес іс-шараларды жүргізуге көмек, қоғамдық тәрбиеші</w:t>
            </w:r>
          </w:p>
        </w:tc>
      </w:tr>
      <w:tr>
        <w:trPr>
          <w:trHeight w:val="1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экономика және бюджеттік жоспарлау бөлімі" ММ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 кем емес құжаттарды өңдеу</w:t>
            </w:r>
          </w:p>
        </w:tc>
      </w:tr>
      <w:tr>
        <w:trPr>
          <w:trHeight w:val="1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кәсіпкерлік бөлімі" ММ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 астам құжаттарды өңдеу, құжаттарды жеткізу</w:t>
            </w:r>
          </w:p>
        </w:tc>
      </w:tr>
      <w:tr>
        <w:trPr>
          <w:trHeight w:val="1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ауыл шаруашылығы және ветеринария бөлімі" ММ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 астам құжаттарды жеткізу, ақпараттарды жинақтау ауылшаруашылық жануарларының қозғалысын есептеу және тіркеуді жүргізу</w:t>
            </w:r>
          </w:p>
        </w:tc>
      </w:tr>
      <w:tr>
        <w:trPr>
          <w:trHeight w:val="1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 Қазынашылық комитетінің Қарағанды облысы бойынша Қазынашылық департаментінің Балқаш қалалық қазынашылық басқармасы" ММ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 астам құжаттарды жеткізу, құжаттарды өңдеу</w:t>
            </w:r>
          </w:p>
        </w:tc>
      </w:tr>
      <w:tr>
        <w:trPr>
          <w:trHeight w:val="1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N 2 кәсіптік лицейі" ММ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 астам құжаттарды жеткізу, құжаттарды өңдеу</w:t>
            </w:r>
          </w:p>
        </w:tc>
      </w:tr>
      <w:tr>
        <w:trPr>
          <w:trHeight w:val="1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министірлігінің Салық комитеті Қарағанды облысы бойынша Салық департаментінің Балқаш қаласы бойынша Салық басқармасы" ММ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 құжаттамадан астам құжаттарды жеткізу, салық төлеу туралы хабарламаларды тарату, толық төленбеген төлемнің алымы</w:t>
            </w:r>
          </w:p>
        </w:tc>
      </w:tr>
      <w:tr>
        <w:trPr>
          <w:trHeight w:val="1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Әділет министірлігі Қарағанды облысы Әділет департаментінің Балқаш қаласының Әділет басқармасы" ММ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 құжаттамадан астам әділет органдарында құжаттарды өңдеу жұмыстары, формулярларды орналастыру</w:t>
            </w:r>
          </w:p>
        </w:tc>
      </w:tr>
      <w:tr>
        <w:trPr>
          <w:trHeight w:val="1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Балқаш қаласының Қорғаныс істері жөніндегі біріктірілген бөлімі" ММ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70 кем емес есепке тіркеу қағаздарын және Қазақстан Республикасы Қарулы Күштер қатарына шақыру қағаздарын тарату</w:t>
            </w:r>
          </w:p>
        </w:tc>
      </w:tr>
      <w:tr>
        <w:trPr>
          <w:trHeight w:val="1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мемлекеттік мұрағаты" ММ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70 құжаттан кем емес мұрағаттық істерді жаңғырту, мұрағаттық құжаттармен жұмыс жасау</w:t>
            </w:r>
          </w:p>
        </w:tc>
      </w:tr>
      <w:tr>
        <w:trPr>
          <w:trHeight w:val="1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Балқаш қалалық соты" ММ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80 құжаттан кем емес құжаттарды өңдеу, мұрағаттық құжаттармен жұмыс жасау, қосалқы жұмыстар</w:t>
            </w:r>
          </w:p>
        </w:tc>
      </w:tr>
      <w:tr>
        <w:trPr>
          <w:trHeight w:val="1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министірлігінің Сот актілерін орындау комитетінің Қарағанды облысы сот актілерін орындау Департаменті" мемлекеттік мекемесінің "Балқаш аумақтық бөлімі" филиалы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80 құжаттан кем емес хабарлама қағаздарын тарату</w:t>
            </w:r>
          </w:p>
        </w:tc>
      </w:tr>
      <w:tr>
        <w:trPr>
          <w:trHeight w:val="1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Балқаш қаласының мамандандырылған әкімшілік соты" ММ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80 құжаттан кем емес хабарлама қағаздарын тарату</w:t>
            </w:r>
          </w:p>
        </w:tc>
      </w:tr>
      <w:tr>
        <w:trPr>
          <w:trHeight w:val="9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бойынша Қылмыстық-атқару жүйесі департаменті" ММ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40 құжаттан кем емес мұрағаттық құжаттармен жұмыс жасау, шақыру қағаздарын тарату</w:t>
            </w:r>
          </w:p>
        </w:tc>
      </w:tr>
      <w:tr>
        <w:trPr>
          <w:trHeight w:val="6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 Балқаш қаласының ішкі істер бөлімі" ММ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80 құжаттан кем емес кіріс және шығыс құжаттарын тарату, номенклатуралық істерді тігу, қосалқы жұмыстар</w:t>
            </w:r>
          </w:p>
        </w:tc>
      </w:tr>
      <w:tr>
        <w:trPr>
          <w:trHeight w:val="1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қалалық прокуратурасы" ММ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60 құжаттан кем емес құжаттарды өңдеу және тіркеу</w:t>
            </w:r>
          </w:p>
        </w:tc>
      </w:tr>
      <w:tr>
        <w:trPr>
          <w:trHeight w:val="1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Ауыл шаруашылығы министрлігі Агроөнеркәсіптік кешендегі мемлекеттік инспекция комитетінің Балқаш қалалық аумақтық инспекциясы" ММ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 құжаттан кем емес құжаттарды өңдеу және тіркеу</w:t>
            </w:r>
          </w:p>
        </w:tc>
      </w:tr>
      <w:tr>
        <w:trPr>
          <w:trHeight w:val="1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қаржы бөлімі" ММ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40 құжаттан кем емес құжаттарды өңдеу</w:t>
            </w:r>
          </w:p>
        </w:tc>
      </w:tr>
      <w:tr>
        <w:trPr>
          <w:trHeight w:val="1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коммуналдық шаруашылық" шаруашылық жүргізу құқығындағы коммуналдық мемлекеттік кәсіпорыны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9000 шаршы метрден кем емес қаланы көркейту, көгалдандыру және санитарлық тазарту жұмыстары</w:t>
            </w:r>
          </w:p>
        </w:tc>
      </w:tr>
      <w:tr>
        <w:trPr>
          <w:trHeight w:val="1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қаласы әкімдігі Балқаш қаласы білім, дене шынықтыру және спорт бөлімінің "Оқушылар сарайы" коммуналдық мемлекеттік қазыналық кәсіпорны (әрі қарай КМҚК)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 кем емес мәдени – жалпы шараларды жүргізуге көмек</w:t>
            </w:r>
          </w:p>
        </w:tc>
      </w:tr>
      <w:tr>
        <w:trPr>
          <w:trHeight w:val="1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"Жекпе-жек" қалалық спорттық клубы КМҚК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4 кем емес спорттық іс-шараларды жүргізуде көмек көрсету</w:t>
            </w:r>
          </w:p>
        </w:tc>
      </w:tr>
      <w:tr>
        <w:trPr>
          <w:trHeight w:val="1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 Қарағанды облысы денсаулық сақтау басқармасының "Балқаш қаласының Орталық ауруханасы" КМҚК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27 кем емес құжаттарды өңдеу</w:t>
            </w:r>
          </w:p>
        </w:tc>
      </w:tr>
      <w:tr>
        <w:trPr>
          <w:trHeight w:val="1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N 1 емханасы" КМҚК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32 құжаттан кем емес құжаттарды жеткізу, құжаттарды өңдеу</w:t>
            </w:r>
          </w:p>
        </w:tc>
      </w:tr>
      <w:tr>
        <w:trPr>
          <w:trHeight w:val="1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қаласы әкімдігі Балқаш қаласы білім, дене шынықтыру және спорт бөлімінің "Ер Төстік" мектеп жасына дейінгі балалар мекемесі КМҚК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16 кем емес құжаттарды өңдеу</w:t>
            </w:r>
          </w:p>
        </w:tc>
      </w:tr>
      <w:tr>
        <w:trPr>
          <w:trHeight w:val="1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Еңбек және халықты әлеуметтік қорғау министрлігінің Зейнетақы төлеу жөніндегі мемлекеттік орталығы" республикалық мемлекеттік қазыналық кәсіпорынның Қарағанды облыстық филиалы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60 кем емес жәрдемақы және зейнетақы алушыларға шақыру қағаздарын тарату, мұрағаттық істерді жаңғырту</w:t>
            </w:r>
          </w:p>
        </w:tc>
      </w:tr>
      <w:tr>
        <w:trPr>
          <w:trHeight w:val="1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Ауыл шаруашылығы министрлігі Су ресурстары комитетінің ресурстарын пайдалануды реттеу және қорғау жөніндегі Балқаш-Алакөл бассейндік инспекциясы"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 құжаттан кем емес құжаттарды өңдеу, мұрағаттық құжаттармен жұмыс жасау, қосалқы жұмыстар</w:t>
            </w:r>
          </w:p>
        </w:tc>
      </w:tr>
      <w:tr>
        <w:trPr>
          <w:trHeight w:val="18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Еңбек және халықты әлеуметтік қорғау министірлігі Бақылау және әлеуметтік қорғау комитеті Қарағанды облысы бойынша Бақылау және әлеуметтік қорғау департаменті" ММ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35 кем емес құжаттарды тарату және өңдеу</w:t>
            </w:r>
          </w:p>
        </w:tc>
      </w:tr>
      <w:tr>
        <w:trPr>
          <w:trHeight w:val="21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 Автомобиль жолдары комитетінің "Қазақавтожол" шаруашылық жүргізу құқығындағы республикалық мемлекеттік кәсіпорнының Қарағанды облыстық филиалы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3000 шаршы метрден кем емес жолдарды көркейту және санитарлық тазалау жұмыстарына көмек</w:t>
            </w:r>
          </w:p>
        </w:tc>
      </w:tr>
      <w:tr>
        <w:trPr>
          <w:trHeight w:val="28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министрлігі Мемлекеттік санитарлық-эпидемиологиялық қадағалау комитетінің Қарағанды облысы бойынша департаментінің "Балқаш қаласы бойынша Мемлекеттік санитарлық – эпидемиологиялық қадағалау басқармасы" ММ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40 кем емес құжаттарды өңдеу</w:t>
            </w:r>
          </w:p>
        </w:tc>
      </w:tr>
      <w:tr>
        <w:trPr>
          <w:trHeight w:val="9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ардагерлер ұйымы" қоғамдық бірлестігінің Балқаш қалалық филиалы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 кем емес құжаттарды өңдеу</w:t>
            </w:r>
          </w:p>
        </w:tc>
      </w:tr>
      <w:tr>
        <w:trPr>
          <w:trHeight w:val="9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қалалық мүгедектер қоғамы" қоғамдық бірлестігі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 кем емес шаруашылық бөлігі бойынша санитарлық өңдеу</w:t>
            </w:r>
          </w:p>
        </w:tc>
      </w:tr>
      <w:tr>
        <w:trPr>
          <w:trHeight w:val="21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Әділет министірлігі тіркеу қызметі және құқықтық көмек көрсету комитетінің "Қарағанды облысы бойынша Жылжымайтын мүлік орталығы" республикалық мемлекеттік қазыналық кәсіпорнының Балқаш филиалы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 кем емес құжаттарды өңдеу</w:t>
            </w:r>
          </w:p>
        </w:tc>
      </w:tr>
      <w:tr>
        <w:trPr>
          <w:trHeight w:val="12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қаласы әкімдігі Балқаш қаласы мәдениет және тілдерді дамыту бөлімінің "Балқаш қаласының мәдени-сауық орталығы" КМҚК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4 кем емес жалпы-мәдени іс-шараларды жүргізуге көмек</w:t>
            </w:r>
          </w:p>
        </w:tc>
      </w:tr>
      <w:tr>
        <w:trPr>
          <w:trHeight w:val="12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 Қарағанды облысы денсаулық сақтау басқармасының "Балқаш қаласының N 3 емханасы" КМҚК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 кем емес құжаттарды өңдеу</w:t>
            </w:r>
          </w:p>
        </w:tc>
      </w:tr>
      <w:tr>
        <w:trPr>
          <w:trHeight w:val="6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"Үлкен Жүрек" қоғамдық бірлестігі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 кем емес құжаттарды өңдеу</w:t>
            </w:r>
          </w:p>
        </w:tc>
      </w:tr>
      <w:tr>
        <w:trPr>
          <w:trHeight w:val="14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"Қазақмыс Корпорациясы" жауапкершілігі шектеулі серіктестігінің филиалы- "Балхаштүстімет" өндірістік бірлестігі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40 кем емес құжаттарды өңдеу</w:t>
            </w:r>
          </w:p>
        </w:tc>
      </w:tr>
      <w:tr>
        <w:trPr>
          <w:trHeight w:val="14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бойынша экономикалық және сыбайлас жемқорлыққа қарсы күрес департаменті Балқаш аймағы бойынша ауданаралық қаржы полициясы бөлімі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60 құжаттан кем емес мұрағаттық құжаттармен жұмыс жасау, шақыру қағаздарын тарату</w:t>
            </w:r>
          </w:p>
        </w:tc>
      </w:tr>
      <w:tr>
        <w:trPr>
          <w:trHeight w:val="9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