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f16" w14:textId="6aa4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3 тамыздағы N 7/63 шешімі. Қарағанды облысының Әділет департаментінде 2012 жылғы 5 қыркүйекте N 1922 тіркелді. Күші жойылды - Қарағанды облысы Балқаш қалалық мәслихатының 2018 жылғы 30 наурыздағы N 18/162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30.03.2018 N 18/162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2009 жылғы 20 желтоқсандағы "Тіркелген салық ставкаларын белгілеу туралы" N 26/203 (нормативтік құқықтық актілерді тіркеу Тізілімінде N 8-4-164 болып тіркелген, 2010 жылғы 20 қаңтардағы N 7-8 "Балқаш өңірі", 2010 жылғы 20 қаңтардағы N 7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(Муслымов А.К.)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Аубакиров Н.Е.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тамыз 2012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Жансарбаев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тамыз 2012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қалалық мәслихатының 05.02.2016 N 48/375 (алғаш ресми жарияланғаннан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6077"/>
        <w:gridCol w:w="3587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үшін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