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cc25" w14:textId="559c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8 желтоқсандағы N 54/410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2012 жылғы 8 қазандағы N 9/75 шешімі. Қарағанды облысының Әділет департаментінде 2012 жылғы 16 қазанда N 1950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2011 жылғы 8 желтоқсандағы N 54/410 "2012-2014 жылдарға арналған қалалық бюджет туралы" (нормативтік құқықтық актілерді мемлекеттік тіркеу Тізілімінде N 8-4-262 болып тіркелген, 2012 жылғы 18 қаңтардағы N 6 "Балқаш өңірі", 2012 жылғы 18 қаңтардағы N 6 "Северное Прибалхашье" газеттерінде жарияланған), оған қалалық мәслихаттың 2012 жылғы 11 сәуірдегі N 3/33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8-4-275 болып тіркелген, 2012 жылғы 25 сәуірдегі N 44 "Балқаш өңірі", 2012 жылғы 25 сәуірдегі N 44 "Северное Прибалхашье" газеттерінде жарияланған), қалалық мәслихаттың 2012 жылғы 12 маусымдағы N 5/41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8-4-281 болып тіркелген, 2012 жылғы 29 маусымдағы N 70-71 "Балқаш өңірі", 2012 жылғы 29 маусымдағы N 70-71 "Северное Прибалхашье" газеттерінде жарияланған), қалалық мәслихаттың 2012 жылғы 18 шілдедегі N 6/47 "Қалалық мәслихаттың 2011 жылғы 8 желтоқсандағы N 54/410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8-4-282 болып тіркелген, 2012 жылғы 27 шілдедегі N 80-81 "Балқаш өңірі", 2012 жылғы 27 шілдедегі N 80-81 "Северное Прибалхашье" газеттерінде жарияланған), қалалық мәслихаттың 2012 жылғы 15 тамыздағы N 8/68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8-4-287 болып тіркелген, 2012 жылғы 12 қыркүйектегі N 98 "Балқаш өңірі", 2012 жылғы 12 қыркүйектегі N 99 "Северное Прибалхашье" газеттерінде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"5 043 208" сандары "5 191 806"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"2 512 131" сандары "2 594 420"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"19 681" сандары "29 710"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"46 993" сандары "103 273"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"5 118 859" сандары "5 267 457"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Тусупбеков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6"/>
        <w:gridCol w:w="941"/>
        <w:gridCol w:w="941"/>
        <w:gridCol w:w="7346"/>
        <w:gridCol w:w="1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бюджеттiң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 бағалау және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мен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мен оқытуды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-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мекемелерi үшiн оқулықтар мен оқу-әдiстемелiк кешендердi сатып алу және жеткiзу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және Қазақстан Республикасы Денсаулық сақтау саласын дамытудың 2011-2015 жылдарға арналған "Саламатты Қазақстан" мемлекеттiк бағдарламасы шеңберiнде iс-шаралар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Социалистiк Еңбек ерлерiн, Даңқ Орденiнiң үш дәрежесiмен және "Отан" орденiмен марапатталған соғыс ардагерлерi мен мүгедектерiн жерлеу рәсiмдерi бойынша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көмегiн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өкiлдiк органдардың шешiмi бойынша бiлiм беру ұйымдарының күндiзгi оқу нысанында бiлiм алушылар мен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жүйесiнiң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объектiлерiн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мемлекеттiк ақпараттық саясат жүргiзу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өңiрлiк 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iс-шаралар жүргiзу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 қызметiн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трансферттердi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объектiлерiнiң жалпы мүлкiн жөндеу жүргiзуге арналған бюджеттiк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-151995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жылда Қонырат кентінде жүзеге асырылатын бюджеттік бағдарламалар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603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жылда Саяқ кентінде жүзеге асырылатын бюджеттік бағдарламалар бойынша шығындар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603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жылда Гүлшат кентінде жүзеге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603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бюджеттің дамудың бюджеттік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747"/>
        <w:gridCol w:w="1574"/>
        <w:gridCol w:w="1574"/>
        <w:gridCol w:w="7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қызметтік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объектiлерiн дамыту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