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3e85" w14:textId="b353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4 қазандағы N 35/01 қаулысы. Қарағанды облысының Әділет департаментінде 2012 жылғы 16 қарашада N 1979 тіркелді. Күші жойылды - Қарағанды облысы Балқаш қаласы әкімдігінің 2013 жылғы 13 мамырдағы N 16/04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13.05.2013 N 16/04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1 тармағын</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семей ядролық сынақ полигонында ядролық сынақтардың салдарынан зардап шеккен азаматтарды тiркеу және есепке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мүгедектерге протездік-ортопедиялық көмек ұсыну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 жасқа дейiнгі балалары бар отбасыларға мемлекеттік жәрдемақылар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мемлекеттiк атаулы әлеуметтiк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мүгедектерге кресло-арбаларды беру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мүгедектерді санаторий-курорттық емдеумен қамтамасыз ету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үйде оқитын және тәрбиеленетiн мүгедек балаларды материалдық қамтамасыз ету үшiн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әлеуметтiк көмек тағайындау және төлеу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қаласының әкімі                     Н. Аубакиров</w:t>
      </w:r>
    </w:p>
    <w:bookmarkStart w:name="z20"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
    <w:bookmarkStart w:name="z21"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көрсету регламенті</w:t>
      </w:r>
    </w:p>
    <w:bookmarkEnd w:id="2"/>
    <w:bookmarkStart w:name="z22" w:id="3"/>
    <w:p>
      <w:pPr>
        <w:spacing w:after="0"/>
        <w:ind w:left="0"/>
        <w:jc w:val="left"/>
      </w:pPr>
      <w:r>
        <w:rPr>
          <w:rFonts w:ascii="Times New Roman"/>
          <w:b/>
          <w:i w:val="false"/>
          <w:color w:val="000000"/>
        </w:rPr>
        <w:t xml:space="preserve"> 
1. Негізгі ұғымдар</w:t>
      </w:r>
    </w:p>
    <w:bookmarkEnd w:id="3"/>
    <w:bookmarkStart w:name="z23" w:id="4"/>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2) уәкілетті орган - "Балқаш қаласының жұмыспен қамту және әлеуметтік бағдарламалар бөлімі" мемлекеттік мекемесі.</w:t>
      </w:r>
    </w:p>
    <w:bookmarkEnd w:id="4"/>
    <w:bookmarkStart w:name="z24" w:id="5"/>
    <w:p>
      <w:pPr>
        <w:spacing w:after="0"/>
        <w:ind w:left="0"/>
        <w:jc w:val="left"/>
      </w:pPr>
      <w:r>
        <w:rPr>
          <w:rFonts w:ascii="Times New Roman"/>
          <w:b/>
          <w:i w:val="false"/>
          <w:color w:val="000000"/>
        </w:rPr>
        <w:t xml:space="preserve"> 
2. Жалпы ережелер</w:t>
      </w:r>
    </w:p>
    <w:bookmarkEnd w:id="5"/>
    <w:bookmarkStart w:name="z25" w:id="6"/>
    <w:p>
      <w:pPr>
        <w:spacing w:after="0"/>
        <w:ind w:left="0"/>
        <w:jc w:val="both"/>
      </w:pPr>
      <w:r>
        <w:rPr>
          <w:rFonts w:ascii="Times New Roman"/>
          <w:b w:val="false"/>
          <w:i w:val="false"/>
          <w:color w:val="000000"/>
          <w:sz w:val="28"/>
        </w:rPr>
        <w:t>
      2. "Жұмыссыз азаматтарды тiркеу және есепке қою" мемлекеттік қызмет көрсету-бұл тұрғылықты жері бойынша уәкілетті органдарда жұмыс табуды қалаған жұмыссыздардың тiркелуін растау мақсатымен жүзеге асырылатын рәсім.</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15-бабы </w:t>
      </w:r>
      <w:r>
        <w:rPr>
          <w:rFonts w:ascii="Times New Roman"/>
          <w:b w:val="false"/>
          <w:i w:val="false"/>
          <w:color w:val="000000"/>
          <w:sz w:val="28"/>
        </w:rPr>
        <w:t>6-тармағының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көрсетілетін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w:t>
      </w:r>
    </w:p>
    <w:bookmarkEnd w:id="6"/>
    <w:bookmarkStart w:name="z30"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31" w:id="8"/>
    <w:p>
      <w:pPr>
        <w:spacing w:after="0"/>
        <w:ind w:left="0"/>
        <w:jc w:val="both"/>
      </w:pPr>
      <w:r>
        <w:rPr>
          <w:rFonts w:ascii="Times New Roman"/>
          <w:b w:val="false"/>
          <w:i w:val="false"/>
          <w:color w:val="000000"/>
          <w:sz w:val="28"/>
        </w:rPr>
        <w:t>
      7. Уәкілетті органның тұрғылықты жері, мекен - жайы: 100300, Қарағанды облысы, Балқаш қаласы, Уалиханов көшесі 5, N 6 кабинет, телефон: 8(71036)46068, факс: 8(71036)41411, электронды поштаның мекен-жайы: Sobes_Balkash@mail.ru, blh_ozs@mail.ru.</w:t>
      </w:r>
      <w:r>
        <w:br/>
      </w:r>
      <w:r>
        <w:rPr>
          <w:rFonts w:ascii="Times New Roman"/>
          <w:b w:val="false"/>
          <w:i w:val="false"/>
          <w:color w:val="000000"/>
          <w:sz w:val="28"/>
        </w:rPr>
        <w:t>
      Жұмыс кестесі: күн сайын сағат 9.00-ден 18.00-ге дейін, түскі үзіліс сағат 13.00 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стенділерінде, сондай-ақ уәкілетті органның интернет-ресурсында http://www.social.balkhash.kz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қызметті уақытында көрсету мерзімі:</w:t>
      </w:r>
      <w:r>
        <w:br/>
      </w:r>
      <w:r>
        <w:rPr>
          <w:rFonts w:ascii="Times New Roman"/>
          <w:b w:val="false"/>
          <w:i w:val="false"/>
          <w:color w:val="000000"/>
          <w:sz w:val="28"/>
        </w:rPr>
        <w:t>
      1) тұтынушының қажетті құжаттарды тапсырған сәттен бастап күнтізбелік он жұмыс күнінен кешіктірмейді;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қоюдан бас тарту қажетті құжаттар болмаған кезде, жалған мәліметтер мен құжаттар ұсынған кезде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тұтынушыға мемлекеттік қызмет көрсетуді алғаны және тіркеу күні, құжаттарды қабылдаған адамның тегі мен аты-жөні көрсетілген талон беріледі.</w:t>
      </w:r>
    </w:p>
    <w:bookmarkEnd w:id="8"/>
    <w:bookmarkStart w:name="z36" w:id="9"/>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9"/>
    <w:bookmarkStart w:name="z37" w:id="10"/>
    <w:p>
      <w:pPr>
        <w:spacing w:after="0"/>
        <w:ind w:left="0"/>
        <w:jc w:val="both"/>
      </w:pPr>
      <w:r>
        <w:rPr>
          <w:rFonts w:ascii="Times New Roman"/>
          <w:b w:val="false"/>
          <w:i w:val="false"/>
          <w:color w:val="000000"/>
          <w:sz w:val="28"/>
        </w:rPr>
        <w:t>
      12. Уәкілетті органның жауапты орындаушылары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Құжаттардың көшірмелері мен түпнұсқалары салыстырып тексеру үшін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бұлар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үдерісіндегі әкімшілік іс-әрекеттердің қисынды дәйектілігі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41"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42"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43" w:id="13"/>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44" w:id="14"/>
    <w:p>
      <w:pPr>
        <w:spacing w:after="0"/>
        <w:ind w:left="0"/>
        <w:jc w:val="left"/>
      </w:pPr>
      <w:r>
        <w:rPr>
          <w:rFonts w:ascii="Times New Roman"/>
          <w:b/>
          <w:i w:val="false"/>
          <w:color w:val="000000"/>
        </w:rPr>
        <w:t xml:space="preserve"> 
1-кесте.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7167"/>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1065"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Орталық деректер базасы жүйесіндегі картотека бойынша тұтынушының деректерін салыстыру</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базасына дербес есеп карточкасын толтыру</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45" w:id="15"/>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46" w:id="16"/>
    <w:p>
      <w:pPr>
        <w:spacing w:after="0"/>
        <w:ind w:left="0"/>
        <w:jc w:val="left"/>
      </w:pPr>
      <w:r>
        <w:rPr>
          <w:rFonts w:ascii="Times New Roman"/>
          <w:b/>
          <w:i w:val="false"/>
          <w:color w:val="000000"/>
        </w:rPr>
        <w:t xml:space="preserve"> 
Өзара байланысты көрсететін схема</w:t>
      </w:r>
    </w:p>
    <w:bookmarkEnd w:id="16"/>
    <w:p>
      <w:pPr>
        <w:spacing w:after="0"/>
        <w:ind w:left="0"/>
        <w:jc w:val="both"/>
      </w:pPr>
      <w:r>
        <w:drawing>
          <wp:inline distT="0" distB="0" distL="0" distR="0">
            <wp:extent cx="47498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49800" cy="4851400"/>
                    </a:xfrm>
                    <a:prstGeom prst="rect">
                      <a:avLst/>
                    </a:prstGeom>
                  </pic:spPr>
                </pic:pic>
              </a:graphicData>
            </a:graphic>
          </wp:inline>
        </w:drawing>
      </w:r>
    </w:p>
    <w:bookmarkStart w:name="z47" w:id="17"/>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7"/>
    <w:bookmarkStart w:name="z48" w:id="18"/>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 мемлекеттік қызметін көрсету регламенті</w:t>
      </w:r>
    </w:p>
    <w:bookmarkEnd w:id="18"/>
    <w:bookmarkStart w:name="z49" w:id="19"/>
    <w:p>
      <w:pPr>
        <w:spacing w:after="0"/>
        <w:ind w:left="0"/>
        <w:jc w:val="left"/>
      </w:pPr>
      <w:r>
        <w:rPr>
          <w:rFonts w:ascii="Times New Roman"/>
          <w:b/>
          <w:i w:val="false"/>
          <w:color w:val="000000"/>
        </w:rPr>
        <w:t xml:space="preserve"> 
1. Негізгі ұғымдар</w:t>
      </w:r>
    </w:p>
    <w:bookmarkEnd w:id="19"/>
    <w:bookmarkStart w:name="z50" w:id="20"/>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"Балқаш қаласының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4) 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(бұдан әрі - орталық).</w:t>
      </w:r>
    </w:p>
    <w:bookmarkEnd w:id="20"/>
    <w:bookmarkStart w:name="z51" w:id="21"/>
    <w:p>
      <w:pPr>
        <w:spacing w:after="0"/>
        <w:ind w:left="0"/>
        <w:jc w:val="left"/>
      </w:pPr>
      <w:r>
        <w:rPr>
          <w:rFonts w:ascii="Times New Roman"/>
          <w:b/>
          <w:i w:val="false"/>
          <w:color w:val="000000"/>
        </w:rPr>
        <w:t xml:space="preserve"> 
2. Жалпы ережелер</w:t>
      </w:r>
    </w:p>
    <w:bookmarkEnd w:id="21"/>
    <w:bookmarkStart w:name="z52" w:id="22"/>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22"/>
    <w:bookmarkStart w:name="z57"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58" w:id="24"/>
    <w:p>
      <w:pPr>
        <w:spacing w:after="0"/>
        <w:ind w:left="0"/>
        <w:jc w:val="both"/>
      </w:pPr>
      <w:r>
        <w:rPr>
          <w:rFonts w:ascii="Times New Roman"/>
          <w:b w:val="false"/>
          <w:i w:val="false"/>
          <w:color w:val="000000"/>
          <w:sz w:val="28"/>
        </w:rPr>
        <w:t>
      7. Арнайы комиссия жұмыс органының орналасқан жері: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8(71036)42325, факс: 8(71036)41411, электронды поштаның мекен-жайы blh_ozs@mail.гu, Sobes-Balkhash@mail.ru.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100300, Қарағанды облысы, Балқаш қаласы, Бөкейханов көшесі, 20а,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тел. (71036) 68349, 68347, 68398, факс: 8(71036) 68337, электрондық поштаның мекенжайы: balkhashcon@mail.ru.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 құжаттар туралы толық ақпарат http://www.social.balkhash.kz. интернет-ресурсында, арнайы комиссияның жұмыс органының және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24"/>
    <w:bookmarkStart w:name="z63" w:id="25"/>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25"/>
    <w:bookmarkStart w:name="z64" w:id="26"/>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4) 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7) орталықтың кеңесшісі (ҚФБ 7).</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Реглементке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69" w:id="27"/>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27"/>
    <w:bookmarkStart w:name="z70"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71" w:id="2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29"/>
    <w:bookmarkStart w:name="z72" w:id="30"/>
    <w:p>
      <w:pPr>
        <w:spacing w:after="0"/>
        <w:ind w:left="0"/>
        <w:jc w:val="left"/>
      </w:pPr>
      <w:r>
        <w:rPr>
          <w:rFonts w:ascii="Times New Roman"/>
          <w:b/>
          <w:i w:val="false"/>
          <w:color w:val="000000"/>
        </w:rPr>
        <w:t xml:space="preserve"> 
1-кесте. Құрылымдық-функционалдық бірліктерінің іс-әрекеттерінің сипаттамасы (ҚФБ)</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938"/>
        <w:gridCol w:w="3654"/>
        <w:gridCol w:w="6419"/>
      </w:tblGrid>
      <w:tr>
        <w:trPr>
          <w:trHeight w:val="6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58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585"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p>
      <w:pPr>
        <w:spacing w:after="0"/>
        <w:ind w:left="0"/>
        <w:jc w:val="left"/>
      </w:pPr>
      <w:r>
        <w:rPr>
          <w:rFonts w:ascii="Times New Roman"/>
          <w:b/>
          <w:i w:val="false"/>
          <w:color w:val="000000"/>
        </w:rPr>
        <w:t xml:space="preserve"> Баламалы үдерістің іс-әрекеті (барысының, жұмыс ағынының)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220"/>
        <w:gridCol w:w="1505"/>
        <w:gridCol w:w="1842"/>
        <w:gridCol w:w="1878"/>
        <w:gridCol w:w="1878"/>
        <w:gridCol w:w="1615"/>
        <w:gridCol w:w="1615"/>
        <w:gridCol w:w="1681"/>
      </w:tblGrid>
      <w:tr>
        <w:trPr>
          <w:trHeight w:val="30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N (барысы, жұмыс орыны)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Жұмыс органының құжат жүргізу және өтініштермен жұмыс бойынша жауапты орындаушысы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құжат беру секторының инспекторы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жинақтау секторының маманы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операциялық залының инспекторы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кеңесшісі</w:t>
            </w:r>
          </w:p>
        </w:tc>
      </w:tr>
      <w:tr>
        <w:trPr>
          <w:trHeight w:val="228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765"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228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17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тұтынушыға қолхат береді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0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05"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31"/>
    <w:bookmarkStart w:name="z74" w:id="32"/>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көрсетудің үдірісі. Баламалы үдіріс.</w:t>
      </w:r>
    </w:p>
    <w:bookmarkEnd w:id="32"/>
    <w:p>
      <w:pPr>
        <w:spacing w:after="0"/>
        <w:ind w:left="0"/>
        <w:jc w:val="both"/>
      </w:pPr>
      <w:r>
        <w:drawing>
          <wp:inline distT="0" distB="0" distL="0" distR="0">
            <wp:extent cx="87884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3873500"/>
                    </a:xfrm>
                    <a:prstGeom prst="rect">
                      <a:avLst/>
                    </a:prstGeom>
                  </pic:spPr>
                </pic:pic>
              </a:graphicData>
            </a:graphic>
          </wp:inline>
        </w:drawing>
      </w:r>
    </w:p>
    <w:bookmarkStart w:name="z75" w:id="33"/>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33"/>
    <w:bookmarkStart w:name="z76" w:id="34"/>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 регламенті 1. Негізгі ұғымдар</w:t>
      </w:r>
    </w:p>
    <w:bookmarkEnd w:id="34"/>
    <w:bookmarkStart w:name="z77" w:id="35"/>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"Балқаш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(бұдан әрі - орталық).</w:t>
      </w:r>
    </w:p>
    <w:bookmarkEnd w:id="35"/>
    <w:bookmarkStart w:name="z78" w:id="36"/>
    <w:p>
      <w:pPr>
        <w:spacing w:after="0"/>
        <w:ind w:left="0"/>
        <w:jc w:val="left"/>
      </w:pPr>
      <w:r>
        <w:rPr>
          <w:rFonts w:ascii="Times New Roman"/>
          <w:b/>
          <w:i w:val="false"/>
          <w:color w:val="000000"/>
        </w:rPr>
        <w:t xml:space="preserve"> 
2. Жалпы ережелер</w:t>
      </w:r>
    </w:p>
    <w:bookmarkEnd w:id="36"/>
    <w:bookmarkStart w:name="z79" w:id="37"/>
    <w:p>
      <w:pPr>
        <w:spacing w:after="0"/>
        <w:ind w:left="0"/>
        <w:jc w:val="both"/>
      </w:pPr>
      <w:r>
        <w:rPr>
          <w:rFonts w:ascii="Times New Roman"/>
          <w:b w:val="false"/>
          <w:i w:val="false"/>
          <w:color w:val="000000"/>
          <w:sz w:val="28"/>
        </w:rPr>
        <w:t>
      2. "Жұмыссыз азаматтарға анықтама беру" мемлекеттік қызметі - жұмыссыз ретінде мәртебесін растайтын анықтама беру мақсатында уәкілетті органдармен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 негізде)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көрсетілетін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тұтынушыға жұмыссыздар ретінде тіркеу туралы анықтама беру (бұдан әрі - анықтама) не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ұсыну үдерісінде келесілер қосылған:</w:t>
      </w:r>
      <w:r>
        <w:br/>
      </w:r>
      <w:r>
        <w:rPr>
          <w:rFonts w:ascii="Times New Roman"/>
          <w:b w:val="false"/>
          <w:i w:val="false"/>
          <w:color w:val="000000"/>
          <w:sz w:val="28"/>
        </w:rPr>
        <w:t>
      1) уәкілетті орган – құжаттарды қарау, қабылдау, ұсынылған тұтынушылардың қызметі, тұтынушыға мемлекеттік қызмет көрсету (қызмет көрсетуден бас тарту) туралы шешім қабылдау және анықтама беру;</w:t>
      </w:r>
      <w:r>
        <w:br/>
      </w:r>
      <w:r>
        <w:rPr>
          <w:rFonts w:ascii="Times New Roman"/>
          <w:b w:val="false"/>
          <w:i w:val="false"/>
          <w:color w:val="000000"/>
          <w:sz w:val="28"/>
        </w:rPr>
        <w:t>
      2) халыққа қызмет көрсету орталығы – қызметті тұтынушымен ұсынылған құжаттарды қабылдау және анықтама беру.</w:t>
      </w:r>
    </w:p>
    <w:bookmarkEnd w:id="37"/>
    <w:bookmarkStart w:name="z85" w:id="38"/>
    <w:p>
      <w:pPr>
        <w:spacing w:after="0"/>
        <w:ind w:left="0"/>
        <w:jc w:val="left"/>
      </w:pPr>
      <w:r>
        <w:rPr>
          <w:rFonts w:ascii="Times New Roman"/>
          <w:b/>
          <w:i w:val="false"/>
          <w:color w:val="000000"/>
        </w:rPr>
        <w:t xml:space="preserve"> 
3. Мемлекеттік қызмет көрсетудің тәртібіне</w:t>
      </w:r>
      <w:r>
        <w:br/>
      </w:r>
      <w:r>
        <w:rPr>
          <w:rFonts w:ascii="Times New Roman"/>
          <w:b/>
          <w:i w:val="false"/>
          <w:color w:val="000000"/>
        </w:rPr>
        <w:t>
қойылатын талаптар</w:t>
      </w:r>
    </w:p>
    <w:bookmarkEnd w:id="38"/>
    <w:bookmarkStart w:name="z86" w:id="39"/>
    <w:p>
      <w:pPr>
        <w:spacing w:after="0"/>
        <w:ind w:left="0"/>
        <w:jc w:val="both"/>
      </w:pPr>
      <w:r>
        <w:rPr>
          <w:rFonts w:ascii="Times New Roman"/>
          <w:b w:val="false"/>
          <w:i w:val="false"/>
          <w:color w:val="000000"/>
          <w:sz w:val="28"/>
        </w:rPr>
        <w:t>
      8. Уәкілетті органның орналасқан жері, мекенжайы: 100300, Қарағанды облысы, Балқаш қаласы, Уалиханов көшесі, 5, телефон: 8(71036) 46068, факс: 8(71036) 41411, электронды поштаның мекен-жайы: Sobes_Balkash@mail.ru, blh_ozs@mail.ru.</w:t>
      </w:r>
      <w:r>
        <w:br/>
      </w:r>
      <w:r>
        <w:rPr>
          <w:rFonts w:ascii="Times New Roman"/>
          <w:b w:val="false"/>
          <w:i w:val="false"/>
          <w:color w:val="000000"/>
          <w:sz w:val="28"/>
        </w:rPr>
        <w:t>
      Жұмыс кестесі: күнделікті сағат 9.00 ден 18.00-ге дейін, түскі үзіліс сағат 13.00-ден 14.00-ге дейін, демалыс күндерінен (сенбі, жексенбі) және мереке күндерінен басқа.</w:t>
      </w:r>
      <w:r>
        <w:br/>
      </w:r>
      <w:r>
        <w:rPr>
          <w:rFonts w:ascii="Times New Roman"/>
          <w:b w:val="false"/>
          <w:i w:val="false"/>
          <w:color w:val="000000"/>
          <w:sz w:val="28"/>
        </w:rPr>
        <w:t>
      Орталықтың орналасқан жері: 100300, Қарағанды облысы, Балқаш қаласы, Бөкейханов көшесі 20а, телефон: 8(71036) 68349, 68347, 68398, электронды поштаның мекенжайы: balkhashcon@mail.ru.</w:t>
      </w:r>
      <w:r>
        <w:br/>
      </w:r>
      <w:r>
        <w:rPr>
          <w:rFonts w:ascii="Times New Roman"/>
          <w:b w:val="false"/>
          <w:i w:val="false"/>
          <w:color w:val="000000"/>
          <w:sz w:val="28"/>
        </w:rPr>
        <w:t>
      Жұмыс кестесі: күнделікті сағат 9.00-ден 20.00-ге дейін үзіліссіз, орталықтың филиалдары мен өкілдіктерінде күн сайын сағат 9.00-ден 19.00-ге дейін, сағат 13.00-ден сағат 14.00-ге дейінгі түскі үзіліспен, демалыс (сенбі, жексенбі) және мереке күндерінен басқа.</w:t>
      </w:r>
      <w:r>
        <w:br/>
      </w:r>
      <w:r>
        <w:rPr>
          <w:rFonts w:ascii="Times New Roman"/>
          <w:b w:val="false"/>
          <w:i w:val="false"/>
          <w:color w:val="000000"/>
          <w:sz w:val="28"/>
        </w:rPr>
        <w:t>
      Қабылдау алдынала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жөніндегі толық ақпарат уәкілетті органның стенділерінде, сондай-ақ уәкілетті органның интернет-ресурсында http://www.social.balkhash.kz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қызметтің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1)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(тіркеу, талон алу кезінде, өтініш жасаған және электрондық сұрау берген сәттен бастап) - 10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11.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 үшін тұтынушыдан өтініш алу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39"/>
    <w:bookmarkStart w:name="z91" w:id="40"/>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40"/>
    <w:bookmarkStart w:name="z92" w:id="41"/>
    <w:p>
      <w:pPr>
        <w:spacing w:after="0"/>
        <w:ind w:left="0"/>
        <w:jc w:val="both"/>
      </w:pPr>
      <w:r>
        <w:rPr>
          <w:rFonts w:ascii="Times New Roman"/>
          <w:b w:val="false"/>
          <w:i w:val="false"/>
          <w:color w:val="000000"/>
          <w:sz w:val="28"/>
        </w:rPr>
        <w:t>
      13. Мемлекеттік қызмет көрсетуге тұтынушыларға ақпарат алу және кіріс хат-хабарларды (соның ішінде электронды түрде) ресімдеу тәртібі:</w:t>
      </w:r>
      <w:r>
        <w:br/>
      </w:r>
      <w:r>
        <w:rPr>
          <w:rFonts w:ascii="Times New Roman"/>
          <w:b w:val="false"/>
          <w:i w:val="false"/>
          <w:color w:val="000000"/>
          <w:sz w:val="28"/>
        </w:rPr>
        <w:t>
      уәкілетті органда қажетті құжаттардың барлығы тапсырылғаннан кейін жұмыссыздарға анықтаманы беруді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тұтынушылар келесідей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ҚФБ үдерісіндегі қисынды дәйектілігі мен әкімшілік іс-әрекеттер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1"/>
    <w:bookmarkStart w:name="z97" w:id="42"/>
    <w:p>
      <w:pPr>
        <w:spacing w:after="0"/>
        <w:ind w:left="0"/>
        <w:jc w:val="left"/>
      </w:pPr>
      <w:r>
        <w:rPr>
          <w:rFonts w:ascii="Times New Roman"/>
          <w:b/>
          <w:i w:val="false"/>
          <w:color w:val="000000"/>
        </w:rPr>
        <w:t xml:space="preserve"> 
5. Мемлекеттік қызмет көрсетудегі лауазымды тұлғалардың жауапкершілігі</w:t>
      </w:r>
    </w:p>
    <w:bookmarkEnd w:id="42"/>
    <w:bookmarkStart w:name="z98" w:id="43"/>
    <w:p>
      <w:pPr>
        <w:spacing w:after="0"/>
        <w:ind w:left="0"/>
        <w:jc w:val="both"/>
      </w:pPr>
      <w:r>
        <w:rPr>
          <w:rFonts w:ascii="Times New Roman"/>
          <w:b w:val="false"/>
          <w:i w:val="false"/>
          <w:color w:val="000000"/>
          <w:sz w:val="28"/>
        </w:rPr>
        <w:t>
      18.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3"/>
    <w:bookmarkStart w:name="z99" w:id="44"/>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44"/>
    <w:bookmarkStart w:name="z100" w:id="45"/>
    <w:p>
      <w:pPr>
        <w:spacing w:after="0"/>
        <w:ind w:left="0"/>
        <w:jc w:val="left"/>
      </w:pPr>
      <w:r>
        <w:rPr>
          <w:rFonts w:ascii="Times New Roman"/>
          <w:b/>
          <w:i w:val="false"/>
          <w:color w:val="000000"/>
        </w:rPr>
        <w:t xml:space="preserve"> 
1-кесте. Құрылымдық-функционалдық бірліктердің (ҚФБ)</w:t>
      </w:r>
      <w:r>
        <w:br/>
      </w:r>
      <w:r>
        <w:rPr>
          <w:rFonts w:ascii="Times New Roman"/>
          <w:b/>
          <w:i w:val="false"/>
          <w:color w:val="000000"/>
        </w:rPr>
        <w:t>
іс-әрекеттерінің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6388"/>
      </w:tblGrid>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1065"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101" w:id="46"/>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6"/>
    <w:bookmarkStart w:name="z102" w:id="47"/>
    <w:p>
      <w:pPr>
        <w:spacing w:after="0"/>
        <w:ind w:left="0"/>
        <w:jc w:val="left"/>
      </w:pPr>
      <w:r>
        <w:rPr>
          <w:rFonts w:ascii="Times New Roman"/>
          <w:b/>
          <w:i w:val="false"/>
          <w:color w:val="000000"/>
        </w:rPr>
        <w:t xml:space="preserve"> 
1-кесте. Құрылымдық-функционалдық бірліктердің (ҚФБ)</w:t>
      </w:r>
      <w:r>
        <w:br/>
      </w:r>
      <w:r>
        <w:rPr>
          <w:rFonts w:ascii="Times New Roman"/>
          <w:b/>
          <w:i w:val="false"/>
          <w:color w:val="000000"/>
        </w:rPr>
        <w:t>
іс-әрекеттерінің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6388"/>
      </w:tblGrid>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1065"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құжаттарды беру үшін тізілімді қалыптастырады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бас тарту туралы дәлелді жауапты тіркеу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103" w:id="48"/>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8"/>
    <w:bookmarkStart w:name="z104" w:id="49"/>
    <w:p>
      <w:pPr>
        <w:spacing w:after="0"/>
        <w:ind w:left="0"/>
        <w:jc w:val="left"/>
      </w:pPr>
      <w:r>
        <w:rPr>
          <w:rFonts w:ascii="Times New Roman"/>
          <w:b/>
          <w:i w:val="false"/>
          <w:color w:val="000000"/>
        </w:rPr>
        <w:t xml:space="preserve"> 
Өзара іс-қимыл жасау қызметтік схемасы</w:t>
      </w:r>
    </w:p>
    <w:bookmarkEnd w:id="49"/>
    <w:p>
      <w:pPr>
        <w:spacing w:after="0"/>
        <w:ind w:left="0"/>
        <w:jc w:val="both"/>
      </w:pPr>
      <w:r>
        <w:drawing>
          <wp:inline distT="0" distB="0" distL="0" distR="0">
            <wp:extent cx="79248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24800" cy="8470900"/>
                    </a:xfrm>
                    <a:prstGeom prst="rect">
                      <a:avLst/>
                    </a:prstGeom>
                  </pic:spPr>
                </pic:pic>
              </a:graphicData>
            </a:graphic>
          </wp:inline>
        </w:drawing>
      </w:r>
    </w:p>
    <w:bookmarkStart w:name="z105" w:id="50"/>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50"/>
    <w:bookmarkStart w:name="z106" w:id="51"/>
    <w:p>
      <w:pPr>
        <w:spacing w:after="0"/>
        <w:ind w:left="0"/>
        <w:jc w:val="left"/>
      </w:pPr>
      <w:r>
        <w:rPr>
          <w:rFonts w:ascii="Times New Roman"/>
          <w:b/>
          <w:i w:val="false"/>
          <w:color w:val="000000"/>
        </w:rPr>
        <w:t xml:space="preserve"> 
"Мүгедектерге протездiк-ортопедиялық көмек</w:t>
      </w:r>
      <w:r>
        <w:br/>
      </w:r>
      <w:r>
        <w:rPr>
          <w:rFonts w:ascii="Times New Roman"/>
          <w:b/>
          <w:i w:val="false"/>
          <w:color w:val="000000"/>
        </w:rPr>
        <w:t>
ұсыну үшiн оларға құжаттарды ресiмдеу"</w:t>
      </w:r>
      <w:r>
        <w:br/>
      </w:r>
      <w:r>
        <w:rPr>
          <w:rFonts w:ascii="Times New Roman"/>
          <w:b/>
          <w:i w:val="false"/>
          <w:color w:val="000000"/>
        </w:rPr>
        <w:t>
мемлекеттік қызмет көрсету регламенті</w:t>
      </w:r>
    </w:p>
    <w:bookmarkEnd w:id="51"/>
    <w:bookmarkStart w:name="z107" w:id="52"/>
    <w:p>
      <w:pPr>
        <w:spacing w:after="0"/>
        <w:ind w:left="0"/>
        <w:jc w:val="left"/>
      </w:pPr>
      <w:r>
        <w:rPr>
          <w:rFonts w:ascii="Times New Roman"/>
          <w:b/>
          <w:i w:val="false"/>
          <w:color w:val="000000"/>
        </w:rPr>
        <w:t xml:space="preserve"> 
1. Негізгі ұғымдар</w:t>
      </w:r>
    </w:p>
    <w:bookmarkEnd w:id="52"/>
    <w:bookmarkStart w:name="z108" w:id="53"/>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протездiк-ортопедиялық көмек -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"Балқаш қаласының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(бұдан әрі - орталық).</w:t>
      </w:r>
    </w:p>
    <w:bookmarkEnd w:id="53"/>
    <w:bookmarkStart w:name="z109" w:id="54"/>
    <w:p>
      <w:pPr>
        <w:spacing w:after="0"/>
        <w:ind w:left="0"/>
        <w:jc w:val="left"/>
      </w:pPr>
      <w:r>
        <w:rPr>
          <w:rFonts w:ascii="Times New Roman"/>
          <w:b/>
          <w:i w:val="false"/>
          <w:color w:val="000000"/>
        </w:rPr>
        <w:t xml:space="preserve"> 
2. Жалпы ережелер</w:t>
      </w:r>
    </w:p>
    <w:bookmarkEnd w:id="54"/>
    <w:bookmarkStart w:name="z110" w:id="55"/>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End w:id="55"/>
    <w:bookmarkStart w:name="z115" w:id="5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6"/>
    <w:bookmarkStart w:name="z116" w:id="57"/>
    <w:p>
      <w:pPr>
        <w:spacing w:after="0"/>
        <w:ind w:left="0"/>
        <w:jc w:val="both"/>
      </w:pPr>
      <w:r>
        <w:rPr>
          <w:rFonts w:ascii="Times New Roman"/>
          <w:b w:val="false"/>
          <w:i w:val="false"/>
          <w:color w:val="000000"/>
          <w:sz w:val="28"/>
        </w:rPr>
        <w:t>
      7. Уәкілетті органның орналасқан жері: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 42325, факс: 8(71036) 41411, электронды поштаның мекен-жайы: blh_ozs@mail.гu, Sobes-Balkhash@mail.ru.</w:t>
      </w:r>
      <w:r>
        <w:br/>
      </w:r>
      <w:r>
        <w:rPr>
          <w:rFonts w:ascii="Times New Roman"/>
          <w:b w:val="false"/>
          <w:i w:val="false"/>
          <w:color w:val="000000"/>
          <w:sz w:val="28"/>
        </w:rPr>
        <w:t>
      Жұмыс кестесі: күн сайын сағат 9.00-ден бастап 18.00-ге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орналасқан жері: 100300, Қарағанды облысы, Балқаш қаласы, Бөкейханов көшесі, 20а,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телефон: 8(71036) 68349, 68347, 68398, факс: 8(71036) 68337 электрондық поштаның мекенжайы: balkhashcon@mail.ru.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http://www.social.balkhash.kz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немесе бас тарту туралы дәлелді жауапты береді.</w:t>
      </w:r>
    </w:p>
    <w:bookmarkEnd w:id="57"/>
    <w:bookmarkStart w:name="z121" w:id="58"/>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58"/>
    <w:bookmarkStart w:name="z122" w:id="59"/>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құжаттардың қабылданғаны туралы:</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9"/>
    <w:bookmarkStart w:name="z127" w:id="60"/>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 тұлғалардың жауапкершілігі</w:t>
      </w:r>
    </w:p>
    <w:bookmarkEnd w:id="60"/>
    <w:bookmarkStart w:name="z128" w:id="61"/>
    <w:p>
      <w:pPr>
        <w:spacing w:after="0"/>
        <w:ind w:left="0"/>
        <w:jc w:val="both"/>
      </w:pPr>
      <w:r>
        <w:rPr>
          <w:rFonts w:ascii="Times New Roman"/>
          <w:b w:val="false"/>
          <w:i w:val="false"/>
          <w:color w:val="000000"/>
          <w:sz w:val="28"/>
        </w:rPr>
        <w:t>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1"/>
    <w:bookmarkStart w:name="z129" w:id="62"/>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62"/>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w:t>
      </w:r>
      <w:r>
        <w:br/>
      </w:r>
      <w:r>
        <w:rPr>
          <w:rFonts w:ascii="Times New Roman"/>
          <w:b w:val="false"/>
          <w:i w:val="false"/>
          <w:color w:val="000000"/>
          <w:sz w:val="28"/>
        </w:rPr>
        <w:t>
кімнен 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берілген күні және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мекеме атауы </w:t>
      </w:r>
      <w:r>
        <w:br/>
      </w:r>
      <w:r>
        <w:rPr>
          <w:rFonts w:ascii="Times New Roman"/>
          <w:b w:val="false"/>
          <w:i w:val="false"/>
          <w:color w:val="000000"/>
          <w:sz w:val="28"/>
        </w:rPr>
        <w:t>
____________________________</w:t>
      </w:r>
      <w:r>
        <w:br/>
      </w:r>
      <w:r>
        <w:rPr>
          <w:rFonts w:ascii="Times New Roman"/>
          <w:b w:val="false"/>
          <w:i w:val="false"/>
          <w:color w:val="000000"/>
          <w:sz w:val="28"/>
        </w:rPr>
        <w:t>
әлеуметтік жеке код нөмірі</w:t>
      </w:r>
    </w:p>
    <w:bookmarkStart w:name="z130"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Сізден мені, _______________ топ мүгедегі протездік–ортопедтік</w:t>
      </w:r>
      <w:r>
        <w:br/>
      </w:r>
      <w:r>
        <w:rPr>
          <w:rFonts w:ascii="Times New Roman"/>
          <w:b w:val="false"/>
          <w:i w:val="false"/>
          <w:color w:val="000000"/>
          <w:sz w:val="28"/>
        </w:rPr>
        <w:t>
құралдармен қамтамасыз етуіңізді өтінемін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"___"____________                     ____________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Азамат (азаматша) _____________________ өтініші қосымша ұсынған құжаттарымен саны ____ дана.</w:t>
      </w:r>
      <w:r>
        <w:br/>
      </w:r>
      <w:r>
        <w:rPr>
          <w:rFonts w:ascii="Times New Roman"/>
          <w:b w:val="false"/>
          <w:i w:val="false"/>
          <w:color w:val="000000"/>
          <w:sz w:val="28"/>
        </w:rPr>
        <w:t>
      "___"______________ 20 ___ жылы қабылданды.</w:t>
      </w:r>
      <w:r>
        <w:br/>
      </w:r>
      <w:r>
        <w:rPr>
          <w:rFonts w:ascii="Times New Roman"/>
          <w:b w:val="false"/>
          <w:i w:val="false"/>
          <w:color w:val="000000"/>
          <w:sz w:val="28"/>
        </w:rPr>
        <w:t>
      Тіркеу нөмірі N 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131" w:id="64"/>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4"/>
    <w:bookmarkStart w:name="z132" w:id="65"/>
    <w:p>
      <w:pPr>
        <w:spacing w:after="0"/>
        <w:ind w:left="0"/>
        <w:jc w:val="left"/>
      </w:pPr>
      <w:r>
        <w:rPr>
          <w:rFonts w:ascii="Times New Roman"/>
          <w:b/>
          <w:i w:val="false"/>
          <w:color w:val="000000"/>
        </w:rPr>
        <w:t xml:space="preserve"> 
1-кесте. Құрылымдық функционалдық бірліктер</w:t>
      </w:r>
      <w:r>
        <w:br/>
      </w:r>
      <w:r>
        <w:rPr>
          <w:rFonts w:ascii="Times New Roman"/>
          <w:b/>
          <w:i w:val="false"/>
          <w:color w:val="000000"/>
        </w:rPr>
        <w:t>
іс-әрекеттерінің сипаттамасы (ҚФБ)</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436"/>
        <w:gridCol w:w="2820"/>
        <w:gridCol w:w="3198"/>
        <w:gridCol w:w="274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(жолының, жұмыс ағынының)</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 операцияның) және олардың сипаттамасы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5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уәкілетті органның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құжаттарының пакеті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16"/>
        <w:gridCol w:w="1316"/>
        <w:gridCol w:w="1462"/>
        <w:gridCol w:w="1347"/>
        <w:gridCol w:w="1287"/>
        <w:gridCol w:w="1550"/>
        <w:gridCol w:w="1375"/>
        <w:gridCol w:w="1463"/>
        <w:gridCol w:w="155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ағынының)</w:t>
            </w:r>
          </w:p>
        </w:tc>
      </w:tr>
      <w:tr>
        <w:trPr>
          <w:trHeight w:val="1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(жолының, жұмыс ағынының)</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p>
            <w:pPr>
              <w:spacing w:after="20"/>
              <w:ind w:left="20"/>
              <w:jc w:val="both"/>
            </w:pPr>
            <w:r>
              <w:rPr>
                <w:rFonts w:ascii="Times New Roman"/>
                <w:b w:val="false"/>
                <w:i w:val="false"/>
                <w:color w:val="000000"/>
                <w:sz w:val="20"/>
              </w:rPr>
              <w:t>(процестің, процедураның, операцияның)және олардың сипаттамасы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құжат жүргізу және өтініштермен жұмыс бойынша маманы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 беру секторының инспекторы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жинақтау секторының маманы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операциялық залының инспекторы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 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6"/>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6"/>
    <w:bookmarkStart w:name="z134" w:id="67"/>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 үдерісі</w:t>
      </w:r>
    </w:p>
    <w:bookmarkEnd w:id="67"/>
    <w:p>
      <w:pPr>
        <w:spacing w:after="0"/>
        <w:ind w:left="0"/>
        <w:jc w:val="both"/>
      </w:pPr>
      <w:r>
        <w:drawing>
          <wp:inline distT="0" distB="0" distL="0" distR="0">
            <wp:extent cx="85471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47100" cy="4089400"/>
                    </a:xfrm>
                    <a:prstGeom prst="rect">
                      <a:avLst/>
                    </a:prstGeom>
                  </pic:spPr>
                </pic:pic>
              </a:graphicData>
            </a:graphic>
          </wp:inline>
        </w:drawing>
      </w:r>
    </w:p>
    <w:bookmarkStart w:name="z135" w:id="68"/>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68"/>
    <w:bookmarkStart w:name="z136" w:id="69"/>
    <w:p>
      <w:pPr>
        <w:spacing w:after="0"/>
        <w:ind w:left="0"/>
        <w:jc w:val="left"/>
      </w:pPr>
      <w:r>
        <w:rPr>
          <w:rFonts w:ascii="Times New Roman"/>
          <w:b/>
          <w:i w:val="false"/>
          <w:color w:val="000000"/>
        </w:rPr>
        <w:t xml:space="preserve"> 
"Мүгедектерді сурдо-тифлотехникалық және міндетті гигиеналық</w:t>
      </w:r>
      <w:r>
        <w:br/>
      </w:r>
      <w:r>
        <w:rPr>
          <w:rFonts w:ascii="Times New Roman"/>
          <w:b/>
          <w:i w:val="false"/>
          <w:color w:val="000000"/>
        </w:rPr>
        <w:t>
құралдармен қамтамасыз ету үшін оларға құжаттар ресімдеу"</w:t>
      </w:r>
      <w:r>
        <w:br/>
      </w:r>
      <w:r>
        <w:rPr>
          <w:rFonts w:ascii="Times New Roman"/>
          <w:b/>
          <w:i w:val="false"/>
          <w:color w:val="000000"/>
        </w:rPr>
        <w:t>
мемлекеттік қызметін көрсету регламенті</w:t>
      </w:r>
    </w:p>
    <w:bookmarkEnd w:id="69"/>
    <w:bookmarkStart w:name="z137" w:id="70"/>
    <w:p>
      <w:pPr>
        <w:spacing w:after="0"/>
        <w:ind w:left="0"/>
        <w:jc w:val="left"/>
      </w:pPr>
      <w:r>
        <w:rPr>
          <w:rFonts w:ascii="Times New Roman"/>
          <w:b/>
          <w:i w:val="false"/>
          <w:color w:val="000000"/>
        </w:rPr>
        <w:t xml:space="preserve"> 
1. Негізгі ұғымдар</w:t>
      </w:r>
    </w:p>
    <w:bookmarkEnd w:id="70"/>
    <w:bookmarkStart w:name="z138" w:id="71"/>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регламентінде (бұдан әрі-Регламент)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мiндеттi гигиеналық құралдар - табиғи физиологиялық қажеттiлiктер мен мұқтаждықтарды қанағаттандыруға арналған құралдар;</w:t>
      </w:r>
      <w:r>
        <w:br/>
      </w:r>
      <w:r>
        <w:rPr>
          <w:rFonts w:ascii="Times New Roman"/>
          <w:b w:val="false"/>
          <w:i w:val="false"/>
          <w:color w:val="000000"/>
          <w:sz w:val="28"/>
        </w:rPr>
        <w:t>
      4) сурдотехникалық құралдар - есiту кемiстіктерiн түзеуге және олардың орнын толтыруға арналған техникалық құралдар, оның iшiнде байланыс пен ақпарат берудi күшейтетін құралдар;</w:t>
      </w:r>
      <w:r>
        <w:br/>
      </w:r>
      <w:r>
        <w:rPr>
          <w:rFonts w:ascii="Times New Roman"/>
          <w:b w:val="false"/>
          <w:i w:val="false"/>
          <w:color w:val="000000"/>
          <w:sz w:val="28"/>
        </w:rPr>
        <w:t>
      5)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7) уәкілетті орган – "Балқаш қаласының жұмыспен қамту және әлеуметтік бағдарламалар бөлімі" мемлекеттік мекемесі;</w:t>
      </w:r>
      <w:r>
        <w:br/>
      </w:r>
      <w:r>
        <w:rPr>
          <w:rFonts w:ascii="Times New Roman"/>
          <w:b w:val="false"/>
          <w:i w:val="false"/>
          <w:color w:val="000000"/>
          <w:sz w:val="28"/>
        </w:rPr>
        <w:t>
      8)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(бұдан әрі - орталық).</w:t>
      </w:r>
    </w:p>
    <w:bookmarkEnd w:id="71"/>
    <w:bookmarkStart w:name="z139" w:id="72"/>
    <w:p>
      <w:pPr>
        <w:spacing w:after="0"/>
        <w:ind w:left="0"/>
        <w:jc w:val="left"/>
      </w:pPr>
      <w:r>
        <w:rPr>
          <w:rFonts w:ascii="Times New Roman"/>
          <w:b/>
          <w:i w:val="false"/>
          <w:color w:val="000000"/>
        </w:rPr>
        <w:t xml:space="preserve"> 
2. Жалпы ережелер</w:t>
      </w:r>
    </w:p>
    <w:bookmarkEnd w:id="72"/>
    <w:bookmarkStart w:name="z140" w:id="73"/>
    <w:p>
      <w:pPr>
        <w:spacing w:after="0"/>
        <w:ind w:left="0"/>
        <w:jc w:val="both"/>
      </w:pPr>
      <w:r>
        <w:rPr>
          <w:rFonts w:ascii="Times New Roman"/>
          <w:b w:val="false"/>
          <w:i w:val="false"/>
          <w:color w:val="000000"/>
          <w:sz w:val="28"/>
        </w:rPr>
        <w:t>
      2. Мүгедектерді сурдо-тифлотехникалық және міндетті гигиеналық құралдармен қамтамасыз ету үшін оларға құжаттар ресімдеу – сурдо-тифлотехникалық құралдар және міндетті гигиеналық құралдармен қамтамасыз ету бойынша медициналық-техникалық көмектің мамандандырылған түрiн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тұтынушы алатын нәтижесі мүгедектерді сурдо-тифлотехникалық және міндетті гигиеналық құралдармен қамтамасыз ету үшін оларға құжаттар ресiмдеу туралы хабарлама (бұдан әрі - хабарлама) не мемлекеттік қызмет көрсетуден бас тарту туралы қағаз жеткізгіште дәлелді жауап болып табылады.</w:t>
      </w:r>
    </w:p>
    <w:bookmarkEnd w:id="73"/>
    <w:bookmarkStart w:name="z145" w:id="7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4"/>
    <w:bookmarkStart w:name="z146" w:id="75"/>
    <w:p>
      <w:pPr>
        <w:spacing w:after="0"/>
        <w:ind w:left="0"/>
        <w:jc w:val="both"/>
      </w:pPr>
      <w:r>
        <w:rPr>
          <w:rFonts w:ascii="Times New Roman"/>
          <w:b w:val="false"/>
          <w:i w:val="false"/>
          <w:color w:val="000000"/>
          <w:sz w:val="28"/>
        </w:rPr>
        <w:t>
      7. Уәкілетті органның орналасқан жері: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8(71036)42325, факс: 8(71036)41411, электронды поштаның мекен-жайы: blh_ozs@mail.гu, Sobes-Balkhash@mail.ru.</w:t>
      </w:r>
      <w:r>
        <w:br/>
      </w:r>
      <w:r>
        <w:rPr>
          <w:rFonts w:ascii="Times New Roman"/>
          <w:b w:val="false"/>
          <w:i w:val="false"/>
          <w:color w:val="000000"/>
          <w:sz w:val="28"/>
        </w:rPr>
        <w:t>
      Жұмыс кестесі: демалыс (сенбі, жексенбі) және мереке күндерiнен басқа, сағат 13.00 бастап 14.00 дейiнгi түскi үзiлiспен 9.00 бастап 18.00 дейiн күн сайын.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100300, Қарағанды облысы, Балқаш қаласы, Бөкейханов көшесі 20а,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телефон: 8(71036)68349, 68347, 68398, электрондық поштаның мекенжайы: balkhashcon@mail.ru.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http://www.social.balkhash.kz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өтінішті тіркейді, орталықтан немесе тұтынушыдан ұсынылған құжаттарды қарастыруды жүзеге асырады, хабарлама не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 бас тарту туралы дәлелді жауапты береді.</w:t>
      </w:r>
    </w:p>
    <w:bookmarkEnd w:id="75"/>
    <w:bookmarkStart w:name="z151" w:id="76"/>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76"/>
    <w:bookmarkStart w:name="z152" w:id="77"/>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77"/>
    <w:bookmarkStart w:name="z157" w:id="78"/>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 тұлғалардың жауапкершілігі</w:t>
      </w:r>
    </w:p>
    <w:bookmarkEnd w:id="78"/>
    <w:bookmarkStart w:name="z158" w:id="79"/>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79"/>
    <w:bookmarkStart w:name="z159" w:id="80"/>
    <w:p>
      <w:pPr>
        <w:spacing w:after="0"/>
        <w:ind w:left="0"/>
        <w:jc w:val="both"/>
      </w:pPr>
      <w:r>
        <w:rPr>
          <w:rFonts w:ascii="Times New Roman"/>
          <w:b w:val="false"/>
          <w:i w:val="false"/>
          <w:color w:val="000000"/>
          <w:sz w:val="28"/>
        </w:rPr>
        <w:t>
"Мүгедектерді</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w:t>
      </w:r>
      <w:r>
        <w:br/>
      </w:r>
      <w:r>
        <w:rPr>
          <w:rFonts w:ascii="Times New Roman"/>
          <w:b w:val="false"/>
          <w:i w:val="false"/>
          <w:color w:val="000000"/>
          <w:sz w:val="28"/>
        </w:rPr>
        <w:t>
үшін оларға құжаттар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80"/>
    <w:p>
      <w:pPr>
        <w:spacing w:after="0"/>
        <w:ind w:left="0"/>
        <w:jc w:val="both"/>
      </w:pPr>
      <w:r>
        <w:rPr>
          <w:rFonts w:ascii="Times New Roman"/>
          <w:b w:val="false"/>
          <w:i w:val="false"/>
          <w:color w:val="000000"/>
          <w:sz w:val="28"/>
        </w:rPr>
        <w:t>уәкілетті орган басшысына</w:t>
      </w:r>
      <w:r>
        <w:br/>
      </w:r>
      <w:r>
        <w:rPr>
          <w:rFonts w:ascii="Times New Roman"/>
          <w:b w:val="false"/>
          <w:i w:val="false"/>
          <w:color w:val="000000"/>
          <w:sz w:val="28"/>
        </w:rPr>
        <w:t>
_________________________</w:t>
      </w:r>
      <w:r>
        <w:br/>
      </w:r>
      <w:r>
        <w:rPr>
          <w:rFonts w:ascii="Times New Roman"/>
          <w:b w:val="false"/>
          <w:i w:val="false"/>
          <w:color w:val="000000"/>
          <w:sz w:val="28"/>
        </w:rPr>
        <w:t>
кімнен __________________</w:t>
      </w:r>
      <w:r>
        <w:br/>
      </w:r>
      <w:r>
        <w:rPr>
          <w:rFonts w:ascii="Times New Roman"/>
          <w:b w:val="false"/>
          <w:i w:val="false"/>
          <w:color w:val="000000"/>
          <w:sz w:val="28"/>
        </w:rPr>
        <w:t xml:space="preserve">
(тегі,аты, жөні) </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w:t>
      </w:r>
      <w:r>
        <w:br/>
      </w:r>
      <w:r>
        <w:rPr>
          <w:rFonts w:ascii="Times New Roman"/>
          <w:b w:val="false"/>
          <w:i w:val="false"/>
          <w:color w:val="000000"/>
          <w:sz w:val="28"/>
        </w:rPr>
        <w:t xml:space="preserve">
берілген күні және </w:t>
      </w:r>
      <w:r>
        <w:br/>
      </w:r>
      <w:r>
        <w:rPr>
          <w:rFonts w:ascii="Times New Roman"/>
          <w:b w:val="false"/>
          <w:i w:val="false"/>
          <w:color w:val="000000"/>
          <w:sz w:val="28"/>
        </w:rPr>
        <w:t>
_________________________</w:t>
      </w:r>
      <w:r>
        <w:br/>
      </w:r>
      <w:r>
        <w:rPr>
          <w:rFonts w:ascii="Times New Roman"/>
          <w:b w:val="false"/>
          <w:i w:val="false"/>
          <w:color w:val="000000"/>
          <w:sz w:val="28"/>
        </w:rPr>
        <w:t>
мекеме атауы әлеуметтік</w:t>
      </w:r>
      <w:r>
        <w:br/>
      </w:r>
      <w:r>
        <w:rPr>
          <w:rFonts w:ascii="Times New Roman"/>
          <w:b w:val="false"/>
          <w:i w:val="false"/>
          <w:color w:val="000000"/>
          <w:sz w:val="28"/>
        </w:rPr>
        <w:t>
_________________________</w:t>
      </w:r>
      <w:r>
        <w:br/>
      </w:r>
      <w:r>
        <w:rPr>
          <w:rFonts w:ascii="Times New Roman"/>
          <w:b w:val="false"/>
          <w:i w:val="false"/>
          <w:color w:val="000000"/>
          <w:sz w:val="28"/>
        </w:rPr>
        <w:t>
жеке код нөмірі</w:t>
      </w:r>
    </w:p>
    <w:bookmarkStart w:name="z160"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Сізден мені __________ топ мүгедегі сурдо-тифлотехникалық және</w:t>
      </w:r>
      <w:r>
        <w:br/>
      </w:r>
      <w:r>
        <w:rPr>
          <w:rFonts w:ascii="Times New Roman"/>
          <w:b w:val="false"/>
          <w:i w:val="false"/>
          <w:color w:val="000000"/>
          <w:sz w:val="28"/>
        </w:rPr>
        <w:t>
міндетті гигиеналық құралдармен ____________________________________</w:t>
      </w:r>
      <w:r>
        <w:br/>
      </w:r>
      <w:r>
        <w:rPr>
          <w:rFonts w:ascii="Times New Roman"/>
          <w:b w:val="false"/>
          <w:i w:val="false"/>
          <w:color w:val="000000"/>
          <w:sz w:val="28"/>
        </w:rPr>
        <w:t>
      (қажеттісін сызу қажет)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қамтамасыз ету етуіңізді өтінемін.</w:t>
      </w:r>
    </w:p>
    <w:p>
      <w:pPr>
        <w:spacing w:after="0"/>
        <w:ind w:left="0"/>
        <w:jc w:val="both"/>
      </w:pPr>
      <w:r>
        <w:rPr>
          <w:rFonts w:ascii="Times New Roman"/>
          <w:b w:val="false"/>
          <w:i w:val="false"/>
          <w:color w:val="000000"/>
          <w:sz w:val="28"/>
        </w:rPr>
        <w:t>      Өтінішке келесі құжаттарды тіркеймін: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      Азамат (азаматша) ____________________ өтініші қосымша ұсынған құжаттарымен саны ____ дана</w:t>
      </w:r>
      <w:r>
        <w:br/>
      </w:r>
      <w:r>
        <w:rPr>
          <w:rFonts w:ascii="Times New Roman"/>
          <w:b w:val="false"/>
          <w:i w:val="false"/>
          <w:color w:val="000000"/>
          <w:sz w:val="28"/>
        </w:rPr>
        <w:t>
      "___"____________ 20 __ жылы қабылданды.</w:t>
      </w:r>
      <w:r>
        <w:br/>
      </w:r>
      <w:r>
        <w:rPr>
          <w:rFonts w:ascii="Times New Roman"/>
          <w:b w:val="false"/>
          <w:i w:val="false"/>
          <w:color w:val="000000"/>
          <w:sz w:val="28"/>
        </w:rPr>
        <w:t>
      Тіркеу нөмірі N 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61" w:id="82"/>
    <w:p>
      <w:pPr>
        <w:spacing w:after="0"/>
        <w:ind w:left="0"/>
        <w:jc w:val="both"/>
      </w:pPr>
      <w:r>
        <w:rPr>
          <w:rFonts w:ascii="Times New Roman"/>
          <w:b w:val="false"/>
          <w:i w:val="false"/>
          <w:color w:val="000000"/>
          <w:sz w:val="28"/>
        </w:rPr>
        <w:t>
"Мүгедектерді</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w:t>
      </w:r>
      <w:r>
        <w:br/>
      </w:r>
      <w:r>
        <w:rPr>
          <w:rFonts w:ascii="Times New Roman"/>
          <w:b w:val="false"/>
          <w:i w:val="false"/>
          <w:color w:val="000000"/>
          <w:sz w:val="28"/>
        </w:rPr>
        <w:t>
үшін оларға құжаттар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82"/>
    <w:bookmarkStart w:name="z162" w:id="83"/>
    <w:p>
      <w:pPr>
        <w:spacing w:after="0"/>
        <w:ind w:left="0"/>
        <w:jc w:val="left"/>
      </w:pPr>
      <w:r>
        <w:rPr>
          <w:rFonts w:ascii="Times New Roman"/>
          <w:b/>
          <w:i w:val="false"/>
          <w:color w:val="000000"/>
        </w:rPr>
        <w:t xml:space="preserve"> 
Кесте 1. Құрылымдық функционалдық бірліктер</w:t>
      </w:r>
      <w:r>
        <w:br/>
      </w:r>
      <w:r>
        <w:rPr>
          <w:rFonts w:ascii="Times New Roman"/>
          <w:b/>
          <w:i w:val="false"/>
          <w:color w:val="000000"/>
        </w:rPr>
        <w:t>
іс-әрекеттерінің сипаттамасы (ҚФБ)</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3575"/>
        <w:gridCol w:w="2502"/>
        <w:gridCol w:w="2403"/>
        <w:gridCol w:w="359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5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5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құжатты ресімдеу жөнінде өтінім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сурдо-тифлотехникалық және міндетті гигиеналық құралдармен қамтамасыз етуге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 пакетін қалыптастырады және ардагерлермен, мүгедектермен және аз қамтамасыз етілген азаматтармен жұмыс секторының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575"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(немесе қызмет көрсетуден бас тарту туралы дәлелді жауапқа) бұрыштама қояды және басшыға қол қоюға жолдайды.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ресiмдеу туралы хабарламаға не мемлекеттік қызмет көрсетуден бас тарту туралы дәлелді жауапқа қол қояды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қағаз жеткізгіште дәлелді жауапты жолдайды</w:t>
            </w:r>
          </w:p>
        </w:tc>
      </w:tr>
      <w:tr>
        <w:trPr>
          <w:trHeight w:val="465"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308"/>
        <w:gridCol w:w="1357"/>
        <w:gridCol w:w="1287"/>
        <w:gridCol w:w="1345"/>
        <w:gridCol w:w="1594"/>
        <w:gridCol w:w="1660"/>
        <w:gridCol w:w="1485"/>
        <w:gridCol w:w="1594"/>
        <w:gridCol w:w="153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ағынының)</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p>
            <w:pPr>
              <w:spacing w:after="20"/>
              <w:ind w:left="20"/>
              <w:jc w:val="both"/>
            </w:pPr>
            <w:r>
              <w:rPr>
                <w:rFonts w:ascii="Times New Roman"/>
                <w:b w:val="false"/>
                <w:i w:val="false"/>
                <w:color w:val="000000"/>
                <w:sz w:val="20"/>
              </w:rPr>
              <w:t>(үдерістің, рәсімнің, операцияның) және олардың сипаттамасы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құжат жүргізу және өтініштермен жұмыс бойынша маманы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 беру секторының инспекторы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жинақтау секторының маманы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операциялық залының инспекторы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құжатты ресімдеу жөнінде өтінім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 тұтынушыға қолхат беру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w:t>
            </w:r>
          </w:p>
          <w:p>
            <w:pPr>
              <w:spacing w:after="20"/>
              <w:ind w:left="20"/>
              <w:jc w:val="both"/>
            </w:pPr>
            <w:r>
              <w:rPr>
                <w:rFonts w:ascii="Times New Roman"/>
                <w:b w:val="false"/>
                <w:i w:val="false"/>
                <w:color w:val="000000"/>
                <w:sz w:val="20"/>
              </w:rPr>
              <w:t>Тұтынушыға қолхат береді. Құжаттарды жинақтау секторына береді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қалыптастырады және құжаттарды уәкілетті органға береді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тиісті құжаттармен қоса өтініштерді қабылдайды, журналда тіркейді және басшылыққа береді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жауапты орындаушыға жолдайды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дәлелді жауапты ресімдейді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виза қою процедурасы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 лық және міндетті гигиеналық құралдармен қамтамасыз ету үшін құжаттар ресiмделгені туралы хабарламаға не мемлекеттік қызмет көрсетуден бас тарту туралы дәлелді жауапқа қол қояды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қолдың қойылуы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ұсыну рәсімі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84"/>
    <w:p>
      <w:pPr>
        <w:spacing w:after="0"/>
        <w:ind w:left="0"/>
        <w:jc w:val="both"/>
      </w:pPr>
      <w:r>
        <w:rPr>
          <w:rFonts w:ascii="Times New Roman"/>
          <w:b w:val="false"/>
          <w:i w:val="false"/>
          <w:color w:val="000000"/>
          <w:sz w:val="28"/>
        </w:rPr>
        <w:t>
"Мүгедектерді</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w:t>
      </w:r>
      <w:r>
        <w:br/>
      </w:r>
      <w:r>
        <w:rPr>
          <w:rFonts w:ascii="Times New Roman"/>
          <w:b w:val="false"/>
          <w:i w:val="false"/>
          <w:color w:val="000000"/>
          <w:sz w:val="28"/>
        </w:rPr>
        <w:t>
үшін оларға құжаттар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84"/>
    <w:bookmarkStart w:name="z164" w:id="85"/>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көрсетудің үдерісі</w:t>
      </w:r>
    </w:p>
    <w:bookmarkEnd w:id="85"/>
    <w:p>
      <w:pPr>
        <w:spacing w:after="0"/>
        <w:ind w:left="0"/>
        <w:jc w:val="both"/>
      </w:pPr>
      <w:r>
        <w:drawing>
          <wp:inline distT="0" distB="0" distL="0" distR="0">
            <wp:extent cx="83439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43900" cy="8674100"/>
                    </a:xfrm>
                    <a:prstGeom prst="rect">
                      <a:avLst/>
                    </a:prstGeom>
                  </pic:spPr>
                </pic:pic>
              </a:graphicData>
            </a:graphic>
          </wp:inline>
        </w:drawing>
      </w:r>
    </w:p>
    <w:bookmarkStart w:name="z165" w:id="86"/>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86"/>
    <w:bookmarkStart w:name="z166" w:id="87"/>
    <w:p>
      <w:pPr>
        <w:spacing w:after="0"/>
        <w:ind w:left="0"/>
        <w:jc w:val="left"/>
      </w:pPr>
      <w:r>
        <w:rPr>
          <w:rFonts w:ascii="Times New Roman"/>
          <w:b/>
          <w:i w:val="false"/>
          <w:color w:val="000000"/>
        </w:rPr>
        <w:t xml:space="preserve"> 
"18 жасқа дейінгі балалары бар</w:t>
      </w:r>
      <w:r>
        <w:br/>
      </w:r>
      <w:r>
        <w:rPr>
          <w:rFonts w:ascii="Times New Roman"/>
          <w:b/>
          <w:i w:val="false"/>
          <w:color w:val="000000"/>
        </w:rPr>
        <w:t>
отбасыларға мемлекеттік жәрдемақылар тағайындау"</w:t>
      </w:r>
      <w:r>
        <w:br/>
      </w:r>
      <w:r>
        <w:rPr>
          <w:rFonts w:ascii="Times New Roman"/>
          <w:b/>
          <w:i w:val="false"/>
          <w:color w:val="000000"/>
        </w:rPr>
        <w:t>
мемлекеттік қызмет көрсету регламенті</w:t>
      </w:r>
    </w:p>
    <w:bookmarkEnd w:id="87"/>
    <w:bookmarkStart w:name="z167" w:id="88"/>
    <w:p>
      <w:pPr>
        <w:spacing w:after="0"/>
        <w:ind w:left="0"/>
        <w:jc w:val="left"/>
      </w:pPr>
      <w:r>
        <w:rPr>
          <w:rFonts w:ascii="Times New Roman"/>
          <w:b/>
          <w:i w:val="false"/>
          <w:color w:val="000000"/>
        </w:rPr>
        <w:t xml:space="preserve"> 
1. Негізгі ұғымдар</w:t>
      </w:r>
    </w:p>
    <w:bookmarkEnd w:id="88"/>
    <w:bookmarkStart w:name="z168" w:id="89"/>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18 жасқа дейінгі балалары бар отбасыларға берілетін мемлекеттік жәрдемақы (бұдан әрі - балаларға арналған жәрдемақы) – жан басына шаққандағы орташа айлық табысы облыста белгіленген азық-түлік себетінің құнынан төмен 18 жасқа дейінгі балалары бар отбасыларға мемлекеттен ақшалай нысанда берілетін төлем;</w:t>
      </w:r>
      <w:r>
        <w:br/>
      </w:r>
      <w:r>
        <w:rPr>
          <w:rFonts w:ascii="Times New Roman"/>
          <w:b w:val="false"/>
          <w:i w:val="false"/>
          <w:color w:val="000000"/>
          <w:sz w:val="28"/>
        </w:rPr>
        <w:t>
      3) 18 жасқа дейінгі балалары бар отбасыларға мемлекеттік жәрдемақы тағайындау және төлеу бойынша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әрбір мүшесіне ай сайын келетін үлесі;</w:t>
      </w:r>
      <w:r>
        <w:br/>
      </w:r>
      <w:r>
        <w:rPr>
          <w:rFonts w:ascii="Times New Roman"/>
          <w:b w:val="false"/>
          <w:i w:val="false"/>
          <w:color w:val="000000"/>
          <w:sz w:val="28"/>
        </w:rPr>
        <w:t>
      5) тұтынушы – жеке тұлғалар: жан басына шаққандағы орташа табысы азық-түлік себеті құнынан аспайтын, 18 жасқа дейінгі балалары бар, Балқаш қаласының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республикалық мемлекеттік кәсіпорны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(бұдан әрі - орталық).</w:t>
      </w:r>
    </w:p>
    <w:bookmarkEnd w:id="89"/>
    <w:bookmarkStart w:name="z169" w:id="90"/>
    <w:p>
      <w:pPr>
        <w:spacing w:after="0"/>
        <w:ind w:left="0"/>
        <w:jc w:val="left"/>
      </w:pPr>
      <w:r>
        <w:rPr>
          <w:rFonts w:ascii="Times New Roman"/>
          <w:b/>
          <w:i w:val="false"/>
          <w:color w:val="000000"/>
        </w:rPr>
        <w:t xml:space="preserve"> 
2. Жалпы ережелер</w:t>
      </w:r>
    </w:p>
    <w:bookmarkEnd w:id="90"/>
    <w:bookmarkStart w:name="z170" w:id="91"/>
    <w:p>
      <w:pPr>
        <w:spacing w:after="0"/>
        <w:ind w:left="0"/>
        <w:jc w:val="both"/>
      </w:pP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қызметі – орташа жан басына шаққандағы табысы азық-түлік себетінің құнынан төмен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халыққа қызмет көрсету орталығы ұсынады (баламалы негізде).</w:t>
      </w:r>
      <w:r>
        <w:br/>
      </w:r>
      <w:r>
        <w:rPr>
          <w:rFonts w:ascii="Times New Roman"/>
          <w:b w:val="false"/>
          <w:i w:val="false"/>
          <w:color w:val="000000"/>
          <w:sz w:val="28"/>
        </w:rPr>
        <w:t>
      Тұрғылықты жерінде уәкілетті орган болмаған жағдайда, өтініш беруші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2005 жылғы 28 маусымдағы "Балалы отбасыларға берілетін мемлекеттік жәрдемақылар туралы" Заңының 4-бабы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көрсетілетін.</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91"/>
    <w:bookmarkStart w:name="z175" w:id="92"/>
    <w:p>
      <w:pPr>
        <w:spacing w:after="0"/>
        <w:ind w:left="0"/>
        <w:jc w:val="left"/>
      </w:pPr>
      <w:r>
        <w:rPr>
          <w:rFonts w:ascii="Times New Roman"/>
          <w:b/>
          <w:i w:val="false"/>
          <w:color w:val="000000"/>
        </w:rPr>
        <w:t xml:space="preserve"> 
3. Мемлекеттік қызмет көрсетудің тәртібіне талаптар</w:t>
      </w:r>
    </w:p>
    <w:bookmarkEnd w:id="92"/>
    <w:bookmarkStart w:name="z176" w:id="93"/>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 жайы: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8(71036)44061; факс: 8(71036)41411; электрондық пошта мекен жайы: blh_ozs@mail.ru.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 жайы: 100300, Қарағанды облысы, Балқаш қаласы, Бөкейханов көшесі 20а, республикалық мемлекеттік кәсіпорны "Халыққа қызмет көрсету орталығы" Балқаш қаласындағы бөлімі", телефон: 8(71036)68349, 68347, 68339, электрондық пошта мекен жайы: balkhashcon@mail.ru.</w:t>
      </w:r>
      <w:r>
        <w:br/>
      </w:r>
      <w:r>
        <w:rPr>
          <w:rFonts w:ascii="Times New Roman"/>
          <w:b w:val="false"/>
          <w:i w:val="false"/>
          <w:color w:val="000000"/>
          <w:sz w:val="28"/>
        </w:rPr>
        <w:t>
      Жұмыс кестесі: күн сайын сағат 9.00-ден 20.00-ге дейiн үзiлiссiз, орталық филиалдары мен өкiлдiктерiнде – демалыс (сенбі, жексенбі)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интернет-ресурсында, уәкілетті органның, орталықтың,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тұрғылықты жерi бойынша ауылдық округ әкiмiне – күнтiзбелiк отыз күннен аспайды;</w:t>
      </w:r>
      <w:r>
        <w:br/>
      </w:r>
      <w:r>
        <w:rPr>
          <w:rFonts w:ascii="Times New Roman"/>
          <w:b w:val="false"/>
          <w:i w:val="false"/>
          <w:color w:val="000000"/>
          <w:sz w:val="28"/>
        </w:rPr>
        <w:t>
      орталыққа – күнтiзбелiк он күн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ауылдық округтiң әкiмi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ауылдық округ әкiмi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өткермейтін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93"/>
    <w:bookmarkStart w:name="z181" w:id="94"/>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4"/>
    <w:bookmarkStart w:name="z182" w:id="95"/>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4) Балқаш қаласы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кент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4) Балқаш қаласы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7) орталықтың құжаттарды беру секторының инспекторы (7 ҚФБ);</w:t>
      </w:r>
      <w:r>
        <w:br/>
      </w:r>
      <w:r>
        <w:rPr>
          <w:rFonts w:ascii="Times New Roman"/>
          <w:b w:val="false"/>
          <w:i w:val="false"/>
          <w:color w:val="000000"/>
          <w:sz w:val="28"/>
        </w:rPr>
        <w:t>
      8) орталықтың жинақтаушы секторының инспекторы (8 ҚФБ);</w:t>
      </w:r>
      <w:r>
        <w:br/>
      </w:r>
      <w:r>
        <w:rPr>
          <w:rFonts w:ascii="Times New Roman"/>
          <w:b w:val="false"/>
          <w:i w:val="false"/>
          <w:color w:val="000000"/>
          <w:sz w:val="28"/>
        </w:rPr>
        <w:t>
      9)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5"/>
    <w:bookmarkStart w:name="z187" w:id="96"/>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96"/>
    <w:bookmarkStart w:name="z188" w:id="97"/>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97"/>
    <w:bookmarkStart w:name="z189" w:id="98"/>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8"/>
    <w:bookmarkStart w:name="z190" w:id="99"/>
    <w:p>
      <w:pPr>
        <w:spacing w:after="0"/>
        <w:ind w:left="0"/>
        <w:jc w:val="left"/>
      </w:pPr>
      <w:r>
        <w:rPr>
          <w:rFonts w:ascii="Times New Roman"/>
          <w:b/>
          <w:i w:val="false"/>
          <w:color w:val="000000"/>
        </w:rPr>
        <w:t xml:space="preserve"> 
1-кесте. Құрылымдық-функционалдық бірліктер әрекеттердің</w:t>
      </w:r>
      <w:r>
        <w:br/>
      </w:r>
      <w:r>
        <w:rPr>
          <w:rFonts w:ascii="Times New Roman"/>
          <w:b/>
          <w:i w:val="false"/>
          <w:color w:val="000000"/>
        </w:rPr>
        <w:t>
сипаттамасы (негізгі үдеріс, 1-нұсқа)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765"/>
        <w:gridCol w:w="2527"/>
        <w:gridCol w:w="2527"/>
        <w:gridCol w:w="3320"/>
        <w:gridCol w:w="2054"/>
      </w:tblGrid>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ағындары)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5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15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15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22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3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балаларға арналған жәрдемақы тағайындау туралы хабарлама не бас тарту туралы дәлелді жауап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(негізгі үдеріс, 2-нұсқа)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935"/>
        <w:gridCol w:w="2091"/>
        <w:gridCol w:w="2091"/>
        <w:gridCol w:w="2251"/>
        <w:gridCol w:w="2915"/>
        <w:gridCol w:w="2072"/>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ағындары)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Ауылдық округ әкімі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өтініштерді есепке алу журналына тіркеу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583"/>
        <w:gridCol w:w="1737"/>
        <w:gridCol w:w="1693"/>
        <w:gridCol w:w="1740"/>
        <w:gridCol w:w="1561"/>
        <w:gridCol w:w="1672"/>
        <w:gridCol w:w="1738"/>
        <w:gridCol w:w="178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 беру секторының инспекторы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нұсқасы. Негізгі үдеріс (1-нұсқа)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563"/>
        <w:gridCol w:w="3898"/>
        <w:gridCol w:w="3606"/>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06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жүргізуге тапсырма беру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бұрыштама қою</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97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108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 (2 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437"/>
        <w:gridCol w:w="2676"/>
        <w:gridCol w:w="2974"/>
        <w:gridCol w:w="2716"/>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Ауылдық округ әкімі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Тексеріс жүргізуге тапсырма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p>
          <w:p>
            <w:pPr>
              <w:spacing w:after="20"/>
              <w:ind w:left="20"/>
              <w:jc w:val="both"/>
            </w:pP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нұсқасы.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164"/>
        <w:gridCol w:w="2056"/>
        <w:gridCol w:w="2035"/>
        <w:gridCol w:w="1799"/>
        <w:gridCol w:w="1906"/>
        <w:gridCol w:w="195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құжаттарын беру секторының инспекторы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Тексеріс жүргізуге тапсырма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және тіркеу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p>
          <w:p>
            <w:pPr>
              <w:spacing w:after="20"/>
              <w:ind w:left="20"/>
              <w:jc w:val="both"/>
            </w:pPr>
            <w:r>
              <w:rPr>
                <w:rFonts w:ascii="Times New Roman"/>
                <w:b w:val="false"/>
                <w:i w:val="false"/>
                <w:color w:val="000000"/>
                <w:sz w:val="20"/>
              </w:rPr>
              <w:t>Хабарлама не бас тарту туралы дәлелді жауапты жинақтау секторынан қабылдау және қызмет тұтынушыға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Мемлекеттік қызмет ұсыну (немесе қызмет көрсетуден бас тарту) туралы шешім қабылдау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Учаскелік комиссияның тексеру актісін және қорытындысын маманға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орталықтың жинақтаушы секторына беру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00"/>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00"/>
    <w:bookmarkStart w:name="z192" w:id="101"/>
    <w:p>
      <w:pPr>
        <w:spacing w:after="0"/>
        <w:ind w:left="0"/>
        <w:jc w:val="left"/>
      </w:pPr>
      <w:r>
        <w:rPr>
          <w:rFonts w:ascii="Times New Roman"/>
          <w:b/>
          <w:i w:val="false"/>
          <w:color w:val="000000"/>
        </w:rPr>
        <w:t xml:space="preserve"> 
Функционалдық өзара іс-қимыл схемалары.</w:t>
      </w:r>
      <w:r>
        <w:br/>
      </w:r>
      <w:r>
        <w:rPr>
          <w:rFonts w:ascii="Times New Roman"/>
          <w:b/>
          <w:i w:val="false"/>
          <w:color w:val="000000"/>
        </w:rPr>
        <w:t>
Мемлекеттік қызмет көрсетудің негізгі үдерісі (1 нұсқа)</w:t>
      </w:r>
    </w:p>
    <w:bookmarkEnd w:id="101"/>
    <w:p>
      <w:pPr>
        <w:spacing w:after="0"/>
        <w:ind w:left="0"/>
        <w:jc w:val="both"/>
      </w:pPr>
      <w:r>
        <w:drawing>
          <wp:inline distT="0" distB="0" distL="0" distR="0">
            <wp:extent cx="8763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0" cy="43688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көрсетудің негізгі үдерісі (2-нұсқа)</w:t>
      </w:r>
    </w:p>
    <w:p>
      <w:pPr>
        <w:spacing w:after="0"/>
        <w:ind w:left="0"/>
        <w:jc w:val="both"/>
      </w:pPr>
      <w:r>
        <w:drawing>
          <wp:inline distT="0" distB="0" distL="0" distR="0">
            <wp:extent cx="87249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24900" cy="5359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көрсетудің үдерісі – баламалы нұсқа</w:t>
      </w:r>
    </w:p>
    <w:p>
      <w:pPr>
        <w:spacing w:after="0"/>
        <w:ind w:left="0"/>
        <w:jc w:val="both"/>
      </w:pPr>
      <w:r>
        <w:drawing>
          <wp:inline distT="0" distB="0" distL="0" distR="0">
            <wp:extent cx="87630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63000" cy="5334000"/>
                    </a:xfrm>
                    <a:prstGeom prst="rect">
                      <a:avLst/>
                    </a:prstGeom>
                  </pic:spPr>
                </pic:pic>
              </a:graphicData>
            </a:graphic>
          </wp:inline>
        </w:drawing>
      </w:r>
    </w:p>
    <w:bookmarkStart w:name="z193" w:id="102"/>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02"/>
    <w:bookmarkStart w:name="z194" w:id="103"/>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 регламенті</w:t>
      </w:r>
    </w:p>
    <w:bookmarkEnd w:id="103"/>
    <w:bookmarkStart w:name="z195" w:id="104"/>
    <w:p>
      <w:pPr>
        <w:spacing w:after="0"/>
        <w:ind w:left="0"/>
        <w:jc w:val="left"/>
      </w:pPr>
      <w:r>
        <w:rPr>
          <w:rFonts w:ascii="Times New Roman"/>
          <w:b/>
          <w:i w:val="false"/>
          <w:color w:val="000000"/>
        </w:rPr>
        <w:t xml:space="preserve"> 
1. Негізгі ұғымдар</w:t>
      </w:r>
    </w:p>
    <w:bookmarkEnd w:id="104"/>
    <w:bookmarkStart w:name="z196" w:id="105"/>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тағайындау және төлеу бойынша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3)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4) мемлекеттік атаулы әлеуметтік көмек (бұдан әрі - АӘК) - жан басына шаққандағы орташа айлық табысы облыста белгіленген кедейлік шегінен төмен адамдарға (отбасыларға) мемлекеттен ақшалай нысанда берілетін төлем;</w:t>
      </w:r>
      <w:r>
        <w:br/>
      </w:r>
      <w:r>
        <w:rPr>
          <w:rFonts w:ascii="Times New Roman"/>
          <w:b w:val="false"/>
          <w:i w:val="false"/>
          <w:color w:val="000000"/>
          <w:sz w:val="28"/>
        </w:rPr>
        <w:t>
      5) тұтынушы - жеке тұлғалар: жан басына шаққандағы орташа табысы кедейшілік шегінен аспайтын Қазақстан Республикасының азаматтары, Балқаш қаласының аумағында тұрақты тұратын оралмандар, босқындар, шетелдіктер және азаматтығы жоқ адамдар;</w:t>
      </w:r>
      <w:r>
        <w:br/>
      </w:r>
      <w:r>
        <w:rPr>
          <w:rFonts w:ascii="Times New Roman"/>
          <w:b w:val="false"/>
          <w:i w:val="false"/>
          <w:color w:val="000000"/>
          <w:sz w:val="28"/>
        </w:rPr>
        <w:t>
      6) учаскелік комиссия - атаулы әлеуметтік көмекке өтініш жасаған адамдардың (отбасылардың) материалдық жағдайына тексеру жүргізу үшін тиісті әкімшілік - аумақтық бірлік әкімдерінің шешімімен құрылатын арнаулы комиссия.</w:t>
      </w:r>
    </w:p>
    <w:bookmarkEnd w:id="105"/>
    <w:bookmarkStart w:name="z197" w:id="106"/>
    <w:p>
      <w:pPr>
        <w:spacing w:after="0"/>
        <w:ind w:left="0"/>
        <w:jc w:val="left"/>
      </w:pPr>
      <w:r>
        <w:rPr>
          <w:rFonts w:ascii="Times New Roman"/>
          <w:b/>
          <w:i w:val="false"/>
          <w:color w:val="000000"/>
        </w:rPr>
        <w:t xml:space="preserve"> 
2. Жалпы ережелер</w:t>
      </w:r>
    </w:p>
    <w:bookmarkEnd w:id="106"/>
    <w:bookmarkStart w:name="z198" w:id="107"/>
    <w:p>
      <w:pPr>
        <w:spacing w:after="0"/>
        <w:ind w:left="0"/>
        <w:jc w:val="both"/>
      </w:pPr>
      <w:r>
        <w:rPr>
          <w:rFonts w:ascii="Times New Roman"/>
          <w:b w:val="false"/>
          <w:i w:val="false"/>
          <w:color w:val="000000"/>
          <w:sz w:val="28"/>
        </w:rPr>
        <w:t>
      2. "Мемлекеттік атаулы әлеуметтік көмек тағайындау" мемлекеттік қызмет көрсету - жан басына шаққандағы орташа табысы облыста белгіленген кедейлік шегінен төмен отбасыларға ақшалай түрде көмек көрсету мақсатында уәкілетті органмен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ұсынады. Тұрғылықты жерінде уәкілетті орган болмаған жағдайда, тұтынушы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ережесін бекіту туралы" N 237-ө </w:t>
      </w:r>
      <w:r>
        <w:rPr>
          <w:rFonts w:ascii="Times New Roman"/>
          <w:b w:val="false"/>
          <w:i w:val="false"/>
          <w:color w:val="000000"/>
          <w:sz w:val="28"/>
        </w:rPr>
        <w:t>бұйрығына</w:t>
      </w:r>
      <w:r>
        <w:rPr>
          <w:rFonts w:ascii="Times New Roman"/>
          <w:b w:val="false"/>
          <w:i w:val="false"/>
          <w:color w:val="000000"/>
          <w:sz w:val="28"/>
        </w:rPr>
        <w:t>, Қарағанды облысы әкімдігінің 2010 жылғы 5 сәуірдегі N 09/02 қаулысымен бекітілген "Әлеуметтік көмек көрсетуді өтінген тұлғалардың материалдық жағдайына тексеріс жүргізетін учаскелік комиссиялар туралы Ережесіне"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көрсетілу нәтижесі мемлекеттік атаулы әлеуметтік көмек тағайындау жөнінде хабарлама (бұдан әрі - хабарлама) не қызмет көрсетуден бас тарту туралы қағаз жеткізгіште дәлелді жауап болып табылады.</w:t>
      </w:r>
    </w:p>
    <w:bookmarkEnd w:id="107"/>
    <w:bookmarkStart w:name="z203" w:id="108"/>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08"/>
    <w:bookmarkStart w:name="z204" w:id="109"/>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100300, Қарағанды облысы, Балқаш қаласы, Уалиханов көшесі 5, "Балқаш қаласының жұмыспен қамту және әлеуметтік бағдарламалар бөлімі" мемлекеттік мекемесі, телефон: 8(71036)44061; факс: 8(71036)41411; электрондық поштаның мекен-жайы: blh_ozs@mail.ru;</w:t>
      </w:r>
      <w:r>
        <w:br/>
      </w:r>
      <w:r>
        <w:rPr>
          <w:rFonts w:ascii="Times New Roman"/>
          <w:b w:val="false"/>
          <w:i w:val="false"/>
          <w:color w:val="000000"/>
          <w:sz w:val="28"/>
        </w:rPr>
        <w:t>
      Қоңырат кентінің әкімі, мекен-жайы: Қарағанды облысы, Қоңырат кенті, Зайцев көшесі 15, телефон: 8(71036)64416, 64418;</w:t>
      </w:r>
      <w:r>
        <w:br/>
      </w:r>
      <w:r>
        <w:rPr>
          <w:rFonts w:ascii="Times New Roman"/>
          <w:b w:val="false"/>
          <w:i w:val="false"/>
          <w:color w:val="000000"/>
          <w:sz w:val="28"/>
        </w:rPr>
        <w:t>
      Гүлшат кентінің әкімі, мекенжайы: Қарағанды облысы, Гүлшат кенті, Ағыбай батыр көшесі н/ж, телефон: 8(71036)53953, 53974;</w:t>
      </w:r>
      <w:r>
        <w:br/>
      </w:r>
      <w:r>
        <w:rPr>
          <w:rFonts w:ascii="Times New Roman"/>
          <w:b w:val="false"/>
          <w:i w:val="false"/>
          <w:color w:val="000000"/>
          <w:sz w:val="28"/>
        </w:rPr>
        <w:t>
      Саяқ кентінің әкімі, мекенжайы: Қарағанды облысы, Саяқ кенті, Парковая көшесі 5, телефон: 8(71041)35308, 35223.</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ғаламтор-ресурсында, уәкілетті органның,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w:t>
      </w:r>
      <w:r>
        <w:br/>
      </w:r>
      <w:r>
        <w:rPr>
          <w:rFonts w:ascii="Times New Roman"/>
          <w:b w:val="false"/>
          <w:i w:val="false"/>
          <w:color w:val="000000"/>
          <w:sz w:val="28"/>
        </w:rPr>
        <w:t>
      уәкiлеттi органға - жетi жұмыс күнi iшiнде;</w:t>
      </w:r>
      <w:r>
        <w:br/>
      </w:r>
      <w:r>
        <w:rPr>
          <w:rFonts w:ascii="Times New Roman"/>
          <w:b w:val="false"/>
          <w:i w:val="false"/>
          <w:color w:val="000000"/>
          <w:sz w:val="28"/>
        </w:rPr>
        <w:t>
      тұрғылықты жерi бойынша селолық округтың әкiмiне - жиырма екi жұмыс күнiнен кешiктiрмей;</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отбасының жан басына шаққандағы орташа табысы белгiленген кедейлiк шегiнен асатын жағдайда;</w:t>
      </w:r>
      <w:r>
        <w:br/>
      </w:r>
      <w:r>
        <w:rPr>
          <w:rFonts w:ascii="Times New Roman"/>
          <w:b w:val="false"/>
          <w:i w:val="false"/>
          <w:color w:val="000000"/>
          <w:sz w:val="28"/>
        </w:rPr>
        <w:t>
      2)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топтардағы мүгедектердi, сексен жастан асқан адамдарды, жетi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және жұмыспен қамтуға жәрдемдесудiң белсендi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жұмыссыздарға.</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w:t>
      </w:r>
      <w:r>
        <w:br/>
      </w:r>
      <w:r>
        <w:rPr>
          <w:rFonts w:ascii="Times New Roman"/>
          <w:b w:val="false"/>
          <w:i w:val="false"/>
          <w:color w:val="000000"/>
          <w:sz w:val="28"/>
        </w:rPr>
        <w:t>
      1) тұтынушы қажетті құжаттармен уәкілетті органға немесе кент әкіміне өтініш береді;</w:t>
      </w:r>
      <w:r>
        <w:br/>
      </w:r>
      <w:r>
        <w:rPr>
          <w:rFonts w:ascii="Times New Roman"/>
          <w:b w:val="false"/>
          <w:i w:val="false"/>
          <w:color w:val="000000"/>
          <w:sz w:val="28"/>
        </w:rPr>
        <w:t>
      2) уәкілетті орган немесе кент әкімі өтінішті тіркейді және құжаттарды учаскелік комиссияға береді;</w:t>
      </w:r>
      <w:r>
        <w:br/>
      </w:r>
      <w:r>
        <w:rPr>
          <w:rFonts w:ascii="Times New Roman"/>
          <w:b w:val="false"/>
          <w:i w:val="false"/>
          <w:color w:val="000000"/>
          <w:sz w:val="28"/>
        </w:rPr>
        <w:t>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кент әкіміне береді;</w:t>
      </w:r>
      <w:r>
        <w:br/>
      </w:r>
      <w:r>
        <w:rPr>
          <w:rFonts w:ascii="Times New Roman"/>
          <w:b w:val="false"/>
          <w:i w:val="false"/>
          <w:color w:val="000000"/>
          <w:sz w:val="28"/>
        </w:rPr>
        <w:t>
      4) кент әкімі тұтынушының құжаттарын және қорытындыны уәкілетті органға береді;</w:t>
      </w:r>
      <w:r>
        <w:br/>
      </w:r>
      <w:r>
        <w:rPr>
          <w:rFonts w:ascii="Times New Roman"/>
          <w:b w:val="false"/>
          <w:i w:val="false"/>
          <w:color w:val="000000"/>
          <w:sz w:val="28"/>
        </w:rPr>
        <w:t>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w:t>
      </w:r>
    </w:p>
    <w:bookmarkEnd w:id="109"/>
    <w:bookmarkStart w:name="z209" w:id="110"/>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іс-әрекеттер (өзара іс-қимыл) тәртібінің сипаттамасы</w:t>
      </w:r>
    </w:p>
    <w:bookmarkEnd w:id="110"/>
    <w:bookmarkStart w:name="z210" w:id="111"/>
    <w:p>
      <w:pPr>
        <w:spacing w:after="0"/>
        <w:ind w:left="0"/>
        <w:jc w:val="both"/>
      </w:pPr>
      <w:r>
        <w:rPr>
          <w:rFonts w:ascii="Times New Roman"/>
          <w:b w:val="false"/>
          <w:i w:val="false"/>
          <w:color w:val="000000"/>
          <w:sz w:val="28"/>
        </w:rPr>
        <w:t>
      12. Кент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кент әкімінде тұтынушыға мемлекеттік қызметке тұтынушыны тіркелген және алатын күні, құжаттарды қабылдаған адамның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деректемелерi көрсетiлген белгiленген үлгiдегi өтiнiш, әлеуметтiк жеке кодтың нөмiрi;</w:t>
      </w:r>
      <w:r>
        <w:br/>
      </w:r>
      <w:r>
        <w:rPr>
          <w:rFonts w:ascii="Times New Roman"/>
          <w:b w:val="false"/>
          <w:i w:val="false"/>
          <w:color w:val="000000"/>
          <w:sz w:val="28"/>
        </w:rPr>
        <w:t>
      2) белгiленген үлгiдегi отбасы құрамы туралы мәлiметтер;</w:t>
      </w:r>
      <w:r>
        <w:br/>
      </w:r>
      <w:r>
        <w:rPr>
          <w:rFonts w:ascii="Times New Roman"/>
          <w:b w:val="false"/>
          <w:i w:val="false"/>
          <w:color w:val="000000"/>
          <w:sz w:val="28"/>
        </w:rPr>
        <w:t>
      3) белгiленген үлгiдегi отбасы мүшелерi алған табыстары туралы мәлiметтер;</w:t>
      </w:r>
      <w:r>
        <w:br/>
      </w:r>
      <w:r>
        <w:rPr>
          <w:rFonts w:ascii="Times New Roman"/>
          <w:b w:val="false"/>
          <w:i w:val="false"/>
          <w:color w:val="000000"/>
          <w:sz w:val="28"/>
        </w:rPr>
        <w:t>
      4) белгiленген үлгiдегi жеке қосалқы шаруашылықтың болуы туралы мәлiметтер;</w:t>
      </w:r>
      <w:r>
        <w:br/>
      </w:r>
      <w:r>
        <w:rPr>
          <w:rFonts w:ascii="Times New Roman"/>
          <w:b w:val="false"/>
          <w:i w:val="false"/>
          <w:color w:val="000000"/>
          <w:sz w:val="28"/>
        </w:rPr>
        <w:t>
      5) өтiнiш берушiнiң (отбасы мүшелерiнiң) тұрғылықты жерi бойынша тiркелгенiн растайтын құжаттың көшiрмесi не мекенжай анықтамасы не селолық және/немесе ауылдық әкiмдердiң анықтамасы;</w:t>
      </w:r>
      <w:r>
        <w:br/>
      </w:r>
      <w:r>
        <w:rPr>
          <w:rFonts w:ascii="Times New Roman"/>
          <w:b w:val="false"/>
          <w:i w:val="false"/>
          <w:color w:val="000000"/>
          <w:sz w:val="28"/>
        </w:rPr>
        <w:t>
      6) жұмыспен қамтуға жәрдемдесудiң белсендi шараларына қатысқан жағдайда әлеуметтiк келiсiмшарттың көшiрмесi.</w:t>
      </w:r>
      <w:r>
        <w:br/>
      </w:r>
      <w:r>
        <w:rPr>
          <w:rFonts w:ascii="Times New Roman"/>
          <w:b w:val="false"/>
          <w:i w:val="false"/>
          <w:color w:val="000000"/>
          <w:sz w:val="28"/>
        </w:rPr>
        <w:t>
      Атаулы әлеуметтiк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қарастырылатын мәліметтерді ұсыну тәртібін қоспағанда, мемлекеттік қызметті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 секторының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 секторының маманы) (3 ҚФБ);</w:t>
      </w:r>
      <w:r>
        <w:br/>
      </w:r>
      <w:r>
        <w:rPr>
          <w:rFonts w:ascii="Times New Roman"/>
          <w:b w:val="false"/>
          <w:i w:val="false"/>
          <w:color w:val="000000"/>
          <w:sz w:val="28"/>
        </w:rPr>
        <w:t>
      4) Балқаш қаласы әкімдігінің шешімімен құрылған учаскелік комиссия (бұдан әрі - учаскелік комиссия) (4 ҚФБ);</w:t>
      </w:r>
      <w:r>
        <w:br/>
      </w:r>
      <w:r>
        <w:rPr>
          <w:rFonts w:ascii="Times New Roman"/>
          <w:b w:val="false"/>
          <w:i w:val="false"/>
          <w:color w:val="000000"/>
          <w:sz w:val="28"/>
        </w:rPr>
        <w:t>
      5) өтініш берушінің тұрғылықты жері бойынша кент әкімі (бұдан әрі - кент әкімі) (5 ҚФБ);</w:t>
      </w:r>
      <w:r>
        <w:br/>
      </w:r>
      <w:r>
        <w:rPr>
          <w:rFonts w:ascii="Times New Roman"/>
          <w:b w:val="false"/>
          <w:i w:val="false"/>
          <w:color w:val="000000"/>
          <w:sz w:val="28"/>
        </w:rPr>
        <w:t>
      6) өтініш берушінің тұрғылықты жері бойынша кент әкімі шешімімен құрылған учаскелік комиссия (бұдан әрі - кент әкімінің учаскелік комиссиясы)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1"/>
    <w:bookmarkStart w:name="z216" w:id="112"/>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2"/>
    <w:bookmarkStart w:name="z217" w:id="113"/>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13"/>
    <w:bookmarkStart w:name="z218" w:id="114"/>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14"/>
    <w:bookmarkStart w:name="z219" w:id="115"/>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71"/>
        <w:gridCol w:w="2416"/>
        <w:gridCol w:w="2374"/>
        <w:gridCol w:w="3869"/>
        <w:gridCol w:w="1906"/>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 – жөні көрсетілген талон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құжаттар,тіркеу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(не бас тарту туралы дәлелді жауап)</w:t>
            </w:r>
          </w:p>
        </w:tc>
      </w:tr>
      <w:tr>
        <w:trPr>
          <w:trHeight w:val="99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99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47"/>
        <w:gridCol w:w="2246"/>
        <w:gridCol w:w="2106"/>
        <w:gridCol w:w="2009"/>
        <w:gridCol w:w="3015"/>
        <w:gridCol w:w="192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(жұмыстардың барыстары, ағындары)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Кент әкімі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Кент әкімінің учаскелік комиссиясы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 – жөні көрсетілген талон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 үшін учаскелік комиссияға тапсырма береді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әкімінен құжаттар қабылдау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өтінштерді есепке алу журналына тіркейді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тарту туралы шешімнің жобасын дайындайды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3532"/>
        <w:gridCol w:w="4407"/>
        <w:gridCol w:w="3326"/>
      </w:tblGrid>
      <w:tr>
        <w:trPr>
          <w:trHeight w:val="142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42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жүргізуге тапсырма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жағдайына тексеріс</w:t>
            </w:r>
          </w:p>
        </w:tc>
      </w:tr>
      <w:tr>
        <w:trPr>
          <w:trHeight w:val="160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комиссиядан уәкілетті органның маманына құжаттарды беру</w:t>
            </w:r>
          </w:p>
        </w:tc>
      </w:tr>
      <w:tr>
        <w:trPr>
          <w:trHeight w:val="160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844"/>
        <w:gridCol w:w="3330"/>
        <w:gridCol w:w="2590"/>
        <w:gridCol w:w="2613"/>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Кент әкімі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Кент әкімінің учаскелік комиссиясы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шешім жобасына бұрыштама қою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Кент әкімінен құжаттарды қабылдау, тіркеу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тіркелу талонын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жағдайына тексеріс</w:t>
            </w:r>
          </w:p>
        </w:tc>
      </w:tr>
      <w:tr>
        <w:trPr>
          <w:trHeight w:val="130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 үшін учаскелік комиссияға тапсырма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АӘК тағайындау туралы хабарлама (не бас тарту туралы дәлелді жауап)</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Өтінішті құжаттармен бірге уәкілетті органға береді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16"/>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16"/>
    <w:bookmarkStart w:name="z221" w:id="117"/>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w:t>
      </w:r>
    </w:p>
    <w:bookmarkEnd w:id="117"/>
    <w:p>
      <w:pPr>
        <w:spacing w:after="0"/>
        <w:ind w:left="0"/>
        <w:jc w:val="both"/>
      </w:pPr>
      <w:r>
        <w:drawing>
          <wp:inline distT="0" distB="0" distL="0" distR="0">
            <wp:extent cx="8267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67700" cy="67437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көрсетудің баламалы үдерісі</w:t>
      </w:r>
    </w:p>
    <w:p>
      <w:pPr>
        <w:spacing w:after="0"/>
        <w:ind w:left="0"/>
        <w:jc w:val="both"/>
      </w:pPr>
      <w:r>
        <w:drawing>
          <wp:inline distT="0" distB="0" distL="0" distR="0">
            <wp:extent cx="82677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267700" cy="7467600"/>
                    </a:xfrm>
                    <a:prstGeom prst="rect">
                      <a:avLst/>
                    </a:prstGeom>
                  </pic:spPr>
                </pic:pic>
              </a:graphicData>
            </a:graphic>
          </wp:inline>
        </w:drawing>
      </w:r>
    </w:p>
    <w:bookmarkStart w:name="z222" w:id="118"/>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18"/>
    <w:bookmarkStart w:name="z223" w:id="119"/>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w:t>
      </w:r>
      <w:r>
        <w:br/>
      </w:r>
      <w:r>
        <w:rPr>
          <w:rFonts w:ascii="Times New Roman"/>
          <w:b/>
          <w:i w:val="false"/>
          <w:color w:val="000000"/>
        </w:rPr>
        <w:t>
қолмен көрсететін тіл маманының қызметтерін</w:t>
      </w:r>
      <w:r>
        <w:br/>
      </w:r>
      <w:r>
        <w:rPr>
          <w:rFonts w:ascii="Times New Roman"/>
          <w:b/>
          <w:i w:val="false"/>
          <w:color w:val="000000"/>
        </w:rPr>
        <w:t>
ұсыну үшін мүгедектерге құжаттарды ресімдеу"</w:t>
      </w:r>
      <w:r>
        <w:br/>
      </w:r>
      <w:r>
        <w:rPr>
          <w:rFonts w:ascii="Times New Roman"/>
          <w:b/>
          <w:i w:val="false"/>
          <w:color w:val="000000"/>
        </w:rPr>
        <w:t>
мемлекеттік қызметін көрсету регламенті</w:t>
      </w:r>
    </w:p>
    <w:bookmarkEnd w:id="119"/>
    <w:bookmarkStart w:name="z224" w:id="120"/>
    <w:p>
      <w:pPr>
        <w:spacing w:after="0"/>
        <w:ind w:left="0"/>
        <w:jc w:val="left"/>
      </w:pPr>
      <w:r>
        <w:rPr>
          <w:rFonts w:ascii="Times New Roman"/>
          <w:b/>
          <w:i w:val="false"/>
          <w:color w:val="000000"/>
        </w:rPr>
        <w:t xml:space="preserve"> 
1. Негізгі ұғымдар</w:t>
      </w:r>
    </w:p>
    <w:bookmarkEnd w:id="120"/>
    <w:bookmarkStart w:name="z225" w:id="121"/>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жүрiп-тұруы қиын бiрiншi топтағы мүгедектер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тiлi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"Балқаш қаласының жұмыспен қамту және әлеуметтік бағдарламалар бөлімі" мемлекеттік мекемесі.</w:t>
      </w:r>
    </w:p>
    <w:bookmarkEnd w:id="121"/>
    <w:bookmarkStart w:name="z226" w:id="122"/>
    <w:p>
      <w:pPr>
        <w:spacing w:after="0"/>
        <w:ind w:left="0"/>
        <w:jc w:val="left"/>
      </w:pPr>
      <w:r>
        <w:rPr>
          <w:rFonts w:ascii="Times New Roman"/>
          <w:b/>
          <w:i w:val="false"/>
          <w:color w:val="000000"/>
        </w:rPr>
        <w:t xml:space="preserve"> 
2. Жалпы ережелер</w:t>
      </w:r>
    </w:p>
    <w:bookmarkEnd w:id="122"/>
    <w:bookmarkStart w:name="z227" w:id="123"/>
    <w:p>
      <w:pPr>
        <w:spacing w:after="0"/>
        <w:ind w:left="0"/>
        <w:jc w:val="both"/>
      </w:pP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жүрiп-тұруы қиын бiрiншi топтағы мүгедектерге жеке көмекшiнiң қызметін және есту бойынша мүгедектерге ымдау тiлi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123"/>
    <w:bookmarkStart w:name="z232" w:id="1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4"/>
    <w:bookmarkStart w:name="z233" w:id="125"/>
    <w:p>
      <w:pPr>
        <w:spacing w:after="0"/>
        <w:ind w:left="0"/>
        <w:jc w:val="both"/>
      </w:pPr>
      <w:r>
        <w:rPr>
          <w:rFonts w:ascii="Times New Roman"/>
          <w:b w:val="false"/>
          <w:i w:val="false"/>
          <w:color w:val="000000"/>
          <w:sz w:val="28"/>
        </w:rPr>
        <w:t>
      7. Уәкілетті органның орналасқан жері: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8(71036)42325, факс: 8(71036)41411, электронды поштаның мекен-жайы: blh_ozs@mail.гu, Sobes-Balkhash@mail.ru.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http://www.social.balkhash.kz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125"/>
    <w:bookmarkStart w:name="z238" w:id="126"/>
    <w:p>
      <w:pPr>
        <w:spacing w:after="0"/>
        <w:ind w:left="0"/>
        <w:jc w:val="left"/>
      </w:pPr>
      <w:r>
        <w:rPr>
          <w:rFonts w:ascii="Times New Roman"/>
          <w:b/>
          <w:i w:val="false"/>
          <w:color w:val="000000"/>
        </w:rPr>
        <w:t xml:space="preserve"> 
4. Мемлекеттік қызметті көрсету барысындағы</w:t>
      </w:r>
      <w:r>
        <w:br/>
      </w:r>
      <w:r>
        <w:rPr>
          <w:rFonts w:ascii="Times New Roman"/>
          <w:b/>
          <w:i w:val="false"/>
          <w:color w:val="000000"/>
        </w:rPr>
        <w:t>
іс-әрекеттер (іс-қимылдар) тәртібінің сипаттамасы</w:t>
      </w:r>
    </w:p>
    <w:bookmarkEnd w:id="126"/>
    <w:bookmarkStart w:name="z239" w:id="127"/>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мүгедектің жеке оңалту бағдарламасынан үзінді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27"/>
    <w:bookmarkStart w:name="z243" w:id="128"/>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28"/>
    <w:bookmarkStart w:name="z244" w:id="129"/>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129"/>
    <w:bookmarkStart w:name="z245" w:id="130"/>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0"/>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w:t>
      </w:r>
      <w:r>
        <w:br/>
      </w:r>
      <w:r>
        <w:rPr>
          <w:rFonts w:ascii="Times New Roman"/>
          <w:b w:val="false"/>
          <w:i w:val="false"/>
          <w:color w:val="000000"/>
          <w:sz w:val="28"/>
        </w:rPr>
        <w:t>
кімнен _____________________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әлеуметтік жеке код нөмірі</w:t>
      </w:r>
    </w:p>
    <w:bookmarkStart w:name="z246" w:id="131"/>
    <w:p>
      <w:pPr>
        <w:spacing w:after="0"/>
        <w:ind w:left="0"/>
        <w:jc w:val="left"/>
      </w:pPr>
      <w:r>
        <w:rPr>
          <w:rFonts w:ascii="Times New Roman"/>
          <w:b/>
          <w:i w:val="false"/>
          <w:color w:val="000000"/>
        </w:rPr>
        <w:t xml:space="preserve"> 
Өтініш</w:t>
      </w:r>
    </w:p>
    <w:bookmarkEnd w:id="131"/>
    <w:p>
      <w:pPr>
        <w:spacing w:after="0"/>
        <w:ind w:left="0"/>
        <w:jc w:val="both"/>
      </w:pPr>
      <w:r>
        <w:rPr>
          <w:rFonts w:ascii="Times New Roman"/>
          <w:b w:val="false"/>
          <w:i w:val="false"/>
          <w:color w:val="000000"/>
          <w:sz w:val="28"/>
        </w:rPr>
        <w:t>      Сізден маған (немесе ______________________) _____ топ мүгедегі</w:t>
      </w:r>
      <w:r>
        <w:br/>
      </w:r>
      <w:r>
        <w:rPr>
          <w:rFonts w:ascii="Times New Roman"/>
          <w:b w:val="false"/>
          <w:i w:val="false"/>
          <w:color w:val="000000"/>
          <w:sz w:val="28"/>
        </w:rPr>
        <w:t>
жеке көмекшінің (қолмен көрсететін тіл маманының) қызметтерін ұсынуды</w:t>
      </w:r>
      <w:r>
        <w:br/>
      </w:r>
      <w:r>
        <w:rPr>
          <w:rFonts w:ascii="Times New Roman"/>
          <w:b w:val="false"/>
          <w:i w:val="false"/>
          <w:color w:val="000000"/>
          <w:sz w:val="28"/>
        </w:rPr>
        <w:t>
өтінемін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Азамат (азаматша) ______________________ өтініші талон қоса тіркелген</w:t>
      </w:r>
      <w:r>
        <w:br/>
      </w:r>
      <w:r>
        <w:rPr>
          <w:rFonts w:ascii="Times New Roman"/>
          <w:b w:val="false"/>
          <w:i w:val="false"/>
          <w:color w:val="000000"/>
          <w:sz w:val="28"/>
        </w:rPr>
        <w:t>
құжаттарымен саны ____ дана</w:t>
      </w:r>
      <w:r>
        <w:br/>
      </w:r>
      <w:r>
        <w:rPr>
          <w:rFonts w:ascii="Times New Roman"/>
          <w:b w:val="false"/>
          <w:i w:val="false"/>
          <w:color w:val="000000"/>
          <w:sz w:val="28"/>
        </w:rPr>
        <w:t>
"_____"_______________ 20 ______ жылы қабылданды</w:t>
      </w:r>
      <w:r>
        <w:br/>
      </w:r>
      <w:r>
        <w:rPr>
          <w:rFonts w:ascii="Times New Roman"/>
          <w:b w:val="false"/>
          <w:i w:val="false"/>
          <w:color w:val="000000"/>
          <w:sz w:val="28"/>
        </w:rPr>
        <w:t>
Тіркеу нөмірі N 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247" w:id="132"/>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32"/>
    <w:bookmarkStart w:name="z248" w:id="133"/>
    <w:p>
      <w:pPr>
        <w:spacing w:after="0"/>
        <w:ind w:left="0"/>
        <w:jc w:val="left"/>
      </w:pPr>
      <w:r>
        <w:rPr>
          <w:rFonts w:ascii="Times New Roman"/>
          <w:b/>
          <w:i w:val="false"/>
          <w:color w:val="000000"/>
        </w:rPr>
        <w:t xml:space="preserve"> 
Кесте 1. Құрылымдық функционалдық бірліктер іс-әрекетерінің сипаттамасы (ҚФБ)</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815"/>
        <w:gridCol w:w="3034"/>
        <w:gridCol w:w="2876"/>
        <w:gridCol w:w="363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5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процедурасы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пакеті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хабарлама не бас тарту туралы дәлелді жауап</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249" w:id="134"/>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34"/>
    <w:bookmarkStart w:name="z250" w:id="135"/>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135"/>
    <w:p>
      <w:pPr>
        <w:spacing w:after="0"/>
        <w:ind w:left="0"/>
        <w:jc w:val="both"/>
      </w:pPr>
      <w:r>
        <w:drawing>
          <wp:inline distT="0" distB="0" distL="0" distR="0">
            <wp:extent cx="8750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50300" cy="3175000"/>
                    </a:xfrm>
                    <a:prstGeom prst="rect">
                      <a:avLst/>
                    </a:prstGeom>
                  </pic:spPr>
                </pic:pic>
              </a:graphicData>
            </a:graphic>
          </wp:inline>
        </w:drawing>
      </w:r>
    </w:p>
    <w:bookmarkStart w:name="z251" w:id="136"/>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36"/>
    <w:bookmarkStart w:name="z252" w:id="137"/>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қызметін көрсету регламенті</w:t>
      </w:r>
    </w:p>
    <w:bookmarkEnd w:id="137"/>
    <w:bookmarkStart w:name="z253" w:id="138"/>
    <w:p>
      <w:pPr>
        <w:spacing w:after="0"/>
        <w:ind w:left="0"/>
        <w:jc w:val="left"/>
      </w:pPr>
      <w:r>
        <w:rPr>
          <w:rFonts w:ascii="Times New Roman"/>
          <w:b/>
          <w:i w:val="false"/>
          <w:color w:val="000000"/>
        </w:rPr>
        <w:t xml:space="preserve"> 
1. Негізгі ұғымдар</w:t>
      </w:r>
    </w:p>
    <w:bookmarkEnd w:id="138"/>
    <w:bookmarkStart w:name="z254" w:id="139"/>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регламентінде (бұдан әрі - Регламент) келесі негізгі ұғымдар пайдаланылады:</w:t>
      </w:r>
      <w:r>
        <w:br/>
      </w:r>
      <w:r>
        <w:rPr>
          <w:rFonts w:ascii="Times New Roman"/>
          <w:b w:val="false"/>
          <w:i w:val="false"/>
          <w:color w:val="000000"/>
          <w:sz w:val="28"/>
        </w:rPr>
        <w:t>
      1) кресло-арба - мүгедектердiң белсендi және баяу жүріп-тұруы үшiн техникалық көмек түрі;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5) уәкілетті орган – "Балқаш қаласының жұмыспен қамту және әлеуметтік бағдарламалар бөлімі" мемлекеттік мекемесі.</w:t>
      </w:r>
    </w:p>
    <w:bookmarkEnd w:id="139"/>
    <w:bookmarkStart w:name="z255" w:id="140"/>
    <w:p>
      <w:pPr>
        <w:spacing w:after="0"/>
        <w:ind w:left="0"/>
        <w:jc w:val="left"/>
      </w:pPr>
      <w:r>
        <w:rPr>
          <w:rFonts w:ascii="Times New Roman"/>
          <w:b/>
          <w:i w:val="false"/>
          <w:color w:val="000000"/>
        </w:rPr>
        <w:t xml:space="preserve"> 
2. Жалпы ережелер</w:t>
      </w:r>
    </w:p>
    <w:bookmarkEnd w:id="140"/>
    <w:bookmarkStart w:name="z256" w:id="141"/>
    <w:p>
      <w:pPr>
        <w:spacing w:after="0"/>
        <w:ind w:left="0"/>
        <w:jc w:val="both"/>
      </w:pPr>
      <w:r>
        <w:rPr>
          <w:rFonts w:ascii="Times New Roman"/>
          <w:b w:val="false"/>
          <w:i w:val="false"/>
          <w:color w:val="000000"/>
          <w:sz w:val="28"/>
        </w:rPr>
        <w:t>
      2. Мүгедектерге кресло-арбаларды беру үшін оларға құжаттарды ресімдеу - мүгедектердің белсендi және баяу жүрiп-тұруы үшiн техникалық көмектің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22-бабы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20 шілдедегі N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141"/>
    <w:bookmarkStart w:name="z261" w:id="1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42"/>
    <w:bookmarkStart w:name="z262" w:id="143"/>
    <w:p>
      <w:pPr>
        <w:spacing w:after="0"/>
        <w:ind w:left="0"/>
        <w:jc w:val="both"/>
      </w:pPr>
      <w:r>
        <w:rPr>
          <w:rFonts w:ascii="Times New Roman"/>
          <w:b w:val="false"/>
          <w:i w:val="false"/>
          <w:color w:val="000000"/>
          <w:sz w:val="28"/>
        </w:rPr>
        <w:t>
      7. Уәкілетті органның орналасқан жері: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8(71036)42325, факс: 8(71036)41411, электронды поштаның мекенжайы: blh_ozs@mail.гu, Sobes-Balkhash@mail.ru.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http://www.social.balkhash.kz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талап етілетін құжаттардың біреуі болмағанда, құжаттарды ресімделуде қате анықталған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хабарламаны не бас тарту туралы дәлелді жауапты ресімдейді.</w:t>
      </w:r>
    </w:p>
    <w:bookmarkEnd w:id="143"/>
    <w:bookmarkStart w:name="z267" w:id="144"/>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іс-әрекеттер (өзара іс-қимылдар) тәртібінің сипаттамасы</w:t>
      </w:r>
    </w:p>
    <w:bookmarkEnd w:id="144"/>
    <w:bookmarkStart w:name="z268" w:id="145"/>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жұмыс берушінің кінәсінен еңбек жарақаты немесе кәсіптік ауру салдарынан мүгедек болғандар үшін жұмыс беруші – жеке кәсіпкер қызметін тоқтатқан немесе заңды тұлға таратылған жағдайда – жазатайым оқиға туралы актінiң көшiрмесiн және жұмыс берушiнiң – жеке кәсіпкердің қызметiнiң тоқтатылуы немесе заңды тұлғаның таратылуы туралы құжат.</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5"/>
    <w:bookmarkStart w:name="z273" w:id="14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46"/>
    <w:bookmarkStart w:name="z274" w:id="147"/>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47"/>
    <w:bookmarkStart w:name="z275" w:id="148"/>
    <w:p>
      <w:pPr>
        <w:spacing w:after="0"/>
        <w:ind w:left="0"/>
        <w:jc w:val="both"/>
      </w:pPr>
      <w:r>
        <w:rPr>
          <w:rFonts w:ascii="Times New Roman"/>
          <w:b w:val="false"/>
          <w:i w:val="false"/>
          <w:color w:val="000000"/>
          <w:sz w:val="28"/>
        </w:rPr>
        <w:t>
"Мүгедектерге кресло-</w:t>
      </w:r>
      <w:r>
        <w:br/>
      </w:r>
      <w:r>
        <w:rPr>
          <w:rFonts w:ascii="Times New Roman"/>
          <w:b w:val="false"/>
          <w:i w:val="false"/>
          <w:color w:val="000000"/>
          <w:sz w:val="28"/>
        </w:rPr>
        <w:t>
арбаларды беру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48"/>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w:t>
      </w:r>
      <w:r>
        <w:br/>
      </w:r>
      <w:r>
        <w:rPr>
          <w:rFonts w:ascii="Times New Roman"/>
          <w:b w:val="false"/>
          <w:i w:val="false"/>
          <w:color w:val="000000"/>
          <w:sz w:val="28"/>
        </w:rPr>
        <w:t>
кімнен _____________________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әлеуметтік жеке код нөмірі</w:t>
      </w:r>
    </w:p>
    <w:bookmarkStart w:name="z276" w:id="149"/>
    <w:p>
      <w:pPr>
        <w:spacing w:after="0"/>
        <w:ind w:left="0"/>
        <w:jc w:val="left"/>
      </w:pPr>
      <w:r>
        <w:rPr>
          <w:rFonts w:ascii="Times New Roman"/>
          <w:b/>
          <w:i w:val="false"/>
          <w:color w:val="000000"/>
        </w:rPr>
        <w:t xml:space="preserve"> 
Өтініш</w:t>
      </w:r>
    </w:p>
    <w:bookmarkEnd w:id="149"/>
    <w:p>
      <w:pPr>
        <w:spacing w:after="0"/>
        <w:ind w:left="0"/>
        <w:jc w:val="both"/>
      </w:pPr>
      <w:r>
        <w:rPr>
          <w:rFonts w:ascii="Times New Roman"/>
          <w:b w:val="false"/>
          <w:i w:val="false"/>
          <w:color w:val="000000"/>
          <w:sz w:val="28"/>
        </w:rPr>
        <w:t>      Сізден мені, (немесе ______________________) _____ топ мүгедегі</w:t>
      </w:r>
      <w:r>
        <w:br/>
      </w:r>
      <w:r>
        <w:rPr>
          <w:rFonts w:ascii="Times New Roman"/>
          <w:b w:val="false"/>
          <w:i w:val="false"/>
          <w:color w:val="000000"/>
          <w:sz w:val="28"/>
        </w:rPr>
        <w:t>
___________________________________________ кресло-арбамен қамтамасыз</w:t>
      </w:r>
      <w:r>
        <w:br/>
      </w:r>
      <w:r>
        <w:rPr>
          <w:rFonts w:ascii="Times New Roman"/>
          <w:b w:val="false"/>
          <w:i w:val="false"/>
          <w:color w:val="000000"/>
          <w:sz w:val="28"/>
        </w:rPr>
        <w:t>
етуіңізді сұраймын.</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w:t>
      </w:r>
      <w:r>
        <w:br/>
      </w:r>
      <w:r>
        <w:rPr>
          <w:rFonts w:ascii="Times New Roman"/>
          <w:b w:val="false"/>
          <w:i w:val="false"/>
          <w:color w:val="000000"/>
          <w:sz w:val="28"/>
        </w:rPr>
        <w:t>
"_____" ___________________ 20 ___ жылы қабылданды</w:t>
      </w:r>
      <w:r>
        <w:br/>
      </w:r>
      <w:r>
        <w:rPr>
          <w:rFonts w:ascii="Times New Roman"/>
          <w:b w:val="false"/>
          <w:i w:val="false"/>
          <w:color w:val="000000"/>
          <w:sz w:val="28"/>
        </w:rPr>
        <w:t>
Тіркеу нөмірі N 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277" w:id="150"/>
    <w:p>
      <w:pPr>
        <w:spacing w:after="0"/>
        <w:ind w:left="0"/>
        <w:jc w:val="both"/>
      </w:pPr>
      <w:r>
        <w:rPr>
          <w:rFonts w:ascii="Times New Roman"/>
          <w:b w:val="false"/>
          <w:i w:val="false"/>
          <w:color w:val="000000"/>
          <w:sz w:val="28"/>
        </w:rPr>
        <w:t>
"Мүгедектерге кресло-</w:t>
      </w:r>
      <w:r>
        <w:br/>
      </w:r>
      <w:r>
        <w:rPr>
          <w:rFonts w:ascii="Times New Roman"/>
          <w:b w:val="false"/>
          <w:i w:val="false"/>
          <w:color w:val="000000"/>
          <w:sz w:val="28"/>
        </w:rPr>
        <w:t>
арбаларды беру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0"/>
    <w:bookmarkStart w:name="z278" w:id="151"/>
    <w:p>
      <w:pPr>
        <w:spacing w:after="0"/>
        <w:ind w:left="0"/>
        <w:jc w:val="left"/>
      </w:pPr>
      <w:r>
        <w:rPr>
          <w:rFonts w:ascii="Times New Roman"/>
          <w:b/>
          <w:i w:val="false"/>
          <w:color w:val="000000"/>
        </w:rPr>
        <w:t xml:space="preserve"> 
1-кесте. Құрылымдық функционалдық бірліктер іс-әрекеттерінің сипаттамасы (ҚФБ)</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2239"/>
        <w:gridCol w:w="2955"/>
        <w:gridCol w:w="3094"/>
        <w:gridCol w:w="406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5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ағынының)</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15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кресло-арбаларды ұсыну үшін мүгедектердің өтініштерін тіркеу журналына тіркейді, тұтынушыға тіркеу талонын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пакетін қалыптастырады және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 ұсыну үшін құжаттардың ресімделгені туралы хабарламаға, не мемлекеттік қызмет көрсетуден бас тарту туралы дәлелді жауапқа қол қояды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кресло-арба ұсыну үшін құжаттардың ресімделгені туралы хабарлама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279" w:id="152"/>
    <w:p>
      <w:pPr>
        <w:spacing w:after="0"/>
        <w:ind w:left="0"/>
        <w:jc w:val="both"/>
      </w:pPr>
      <w:r>
        <w:rPr>
          <w:rFonts w:ascii="Times New Roman"/>
          <w:b w:val="false"/>
          <w:i w:val="false"/>
          <w:color w:val="000000"/>
          <w:sz w:val="28"/>
        </w:rPr>
        <w:t>
"Мүгедектерге кресло-</w:t>
      </w:r>
      <w:r>
        <w:br/>
      </w:r>
      <w:r>
        <w:rPr>
          <w:rFonts w:ascii="Times New Roman"/>
          <w:b w:val="false"/>
          <w:i w:val="false"/>
          <w:color w:val="000000"/>
          <w:sz w:val="28"/>
        </w:rPr>
        <w:t>
арбаларды беру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52"/>
    <w:bookmarkStart w:name="z280" w:id="153"/>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 үдерісі</w:t>
      </w:r>
    </w:p>
    <w:bookmarkEnd w:id="153"/>
    <w:p>
      <w:pPr>
        <w:spacing w:after="0"/>
        <w:ind w:left="0"/>
        <w:jc w:val="both"/>
      </w:pPr>
      <w:r>
        <w:drawing>
          <wp:inline distT="0" distB="0" distL="0" distR="0">
            <wp:extent cx="87630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0" cy="3568700"/>
                    </a:xfrm>
                    <a:prstGeom prst="rect">
                      <a:avLst/>
                    </a:prstGeom>
                  </pic:spPr>
                </pic:pic>
              </a:graphicData>
            </a:graphic>
          </wp:inline>
        </w:drawing>
      </w:r>
    </w:p>
    <w:bookmarkStart w:name="z281" w:id="154"/>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54"/>
    <w:bookmarkStart w:name="z282" w:id="155"/>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қызметін көрсету регламенті</w:t>
      </w:r>
    </w:p>
    <w:bookmarkEnd w:id="155"/>
    <w:bookmarkStart w:name="z283" w:id="156"/>
    <w:p>
      <w:pPr>
        <w:spacing w:after="0"/>
        <w:ind w:left="0"/>
        <w:jc w:val="left"/>
      </w:pPr>
      <w:r>
        <w:rPr>
          <w:rFonts w:ascii="Times New Roman"/>
          <w:b/>
          <w:i w:val="false"/>
          <w:color w:val="000000"/>
        </w:rPr>
        <w:t xml:space="preserve"> 
1. Негізгі ұғымдар</w:t>
      </w:r>
    </w:p>
    <w:bookmarkEnd w:id="156"/>
    <w:bookmarkStart w:name="z284" w:id="157"/>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регламентінде (бұдан әрі-Регламент)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көлемiн, түрлерi мен мерзiмдерiн белгiлейтiн құжат;</w:t>
      </w:r>
      <w:r>
        <w:br/>
      </w:r>
      <w:r>
        <w:rPr>
          <w:rFonts w:ascii="Times New Roman"/>
          <w:b w:val="false"/>
          <w:i w:val="false"/>
          <w:color w:val="000000"/>
          <w:sz w:val="28"/>
        </w:rPr>
        <w:t>
      3) санаторий-курорттық емделу - курортта, емделу-сауықтану орындарында, санаторий-курорттық ұйымдарда болу жағдайында, табиғи емделу факторларын қолдану негізінде профилактикалық, емделу және оңалту мақсатында іске асырылатын медициналық көмек;</w:t>
      </w:r>
      <w:r>
        <w:br/>
      </w:r>
      <w:r>
        <w:rPr>
          <w:rFonts w:ascii="Times New Roman"/>
          <w:b w:val="false"/>
          <w:i w:val="false"/>
          <w:color w:val="000000"/>
          <w:sz w:val="28"/>
        </w:rPr>
        <w:t>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5) уәкілетті орган – "Балқаш қаласының жұмыспен қамту және әлеуметтік бағдарламалар бөлімі" мемлекеттік мекемесі.</w:t>
      </w:r>
    </w:p>
    <w:bookmarkEnd w:id="157"/>
    <w:bookmarkStart w:name="z285" w:id="158"/>
    <w:p>
      <w:pPr>
        <w:spacing w:after="0"/>
        <w:ind w:left="0"/>
        <w:jc w:val="left"/>
      </w:pPr>
      <w:r>
        <w:rPr>
          <w:rFonts w:ascii="Times New Roman"/>
          <w:b/>
          <w:i w:val="false"/>
          <w:color w:val="000000"/>
        </w:rPr>
        <w:t xml:space="preserve"> 
2. Жалпы ережелер</w:t>
      </w:r>
    </w:p>
    <w:bookmarkEnd w:id="158"/>
    <w:bookmarkStart w:name="z286" w:id="159"/>
    <w:p>
      <w:pPr>
        <w:spacing w:after="0"/>
        <w:ind w:left="0"/>
        <w:jc w:val="both"/>
      </w:pPr>
      <w:r>
        <w:rPr>
          <w:rFonts w:ascii="Times New Roman"/>
          <w:b w:val="false"/>
          <w:i w:val="false"/>
          <w:color w:val="000000"/>
          <w:sz w:val="28"/>
        </w:rPr>
        <w:t>
      2. Мүгедектерді санаторий-курорттық емдеумен қамтамасыз ету үшін оларға құжаттарды ресімдеу – мүгедектердің медициналық оңалтудың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"Мүгедектерді санаторий-курорттық емдеумен қамтамасыз ету үшін оларға құжаттарды ресімдеу" мемлекеттік қызметін "Балқаш қаласының жұмыспен қамту және әлеуметтік бағдарламалар бөлімі" мемлекеттік мекемесі (бұдан әрі - уәкілеттік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20-бабы </w:t>
      </w:r>
      <w:r>
        <w:rPr>
          <w:rFonts w:ascii="Times New Roman"/>
          <w:b w:val="false"/>
          <w:i w:val="false"/>
          <w:color w:val="000000"/>
          <w:sz w:val="28"/>
        </w:rPr>
        <w:t>3-тармағының</w:t>
      </w:r>
      <w:r>
        <w:rPr>
          <w:rFonts w:ascii="Times New Roman"/>
          <w:b w:val="false"/>
          <w:i w:val="false"/>
          <w:color w:val="000000"/>
          <w:sz w:val="28"/>
        </w:rPr>
        <w:t>, Қазақстан Республикасы Үкіметінің 2005 жылғы 20 шілдедегі N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санаторийлік-курорттық емдеумен қамтамасыз ету үшін құжаттарын ресімдеу туралы хабарлама (бұдан әрі - хабарлама) не қызмет көрсетуден бас тарту туралы уәжделген қағаз жеткізгіштегі жауап болып табылады.</w:t>
      </w:r>
    </w:p>
    <w:bookmarkEnd w:id="159"/>
    <w:bookmarkStart w:name="z291" w:id="160"/>
    <w:p>
      <w:pPr>
        <w:spacing w:after="0"/>
        <w:ind w:left="0"/>
        <w:jc w:val="left"/>
      </w:pPr>
      <w:r>
        <w:rPr>
          <w:rFonts w:ascii="Times New Roman"/>
          <w:b/>
          <w:i w:val="false"/>
          <w:color w:val="000000"/>
        </w:rPr>
        <w:t xml:space="preserve"> 
3. Мемлекеттік қызмет көрсетуге қойылатын талаптар</w:t>
      </w:r>
    </w:p>
    <w:bookmarkEnd w:id="160"/>
    <w:bookmarkStart w:name="z292" w:id="161"/>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 42325, факс: 8(71036) 41411, электронды поштаның мекен-жайы: blh_ozs@mai.гu, Sobes-Balkhash@mail.ru.</w:t>
      </w:r>
      <w:r>
        <w:br/>
      </w:r>
      <w:r>
        <w:rPr>
          <w:rFonts w:ascii="Times New Roman"/>
          <w:b w:val="false"/>
          <w:i w:val="false"/>
          <w:color w:val="000000"/>
          <w:sz w:val="28"/>
        </w:rPr>
        <w:t>
      Жұмыс кестесі: күн сайын сағат 9.00 бастап 18.00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http://www.social.balkhash.kz интернет-ресурсында,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өтініш тіркеуді жүргізеді, тұтынушыдан ұсынылған құжаттарды қарауды жүзеге асырады.</w:t>
      </w:r>
      <w:r>
        <w:br/>
      </w:r>
      <w:r>
        <w:rPr>
          <w:rFonts w:ascii="Times New Roman"/>
          <w:b w:val="false"/>
          <w:i w:val="false"/>
          <w:color w:val="000000"/>
          <w:sz w:val="28"/>
        </w:rPr>
        <w:t>
      3) ресімделгені туралы хабарлама не бас тарту туралы қағаз жеткізгіште жауап дайындау.</w:t>
      </w:r>
    </w:p>
    <w:bookmarkEnd w:id="161"/>
    <w:bookmarkStart w:name="z297" w:id="162"/>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162"/>
    <w:bookmarkStart w:name="z298" w:id="163"/>
    <w:p>
      <w:pPr>
        <w:spacing w:after="0"/>
        <w:ind w:left="0"/>
        <w:jc w:val="both"/>
      </w:pPr>
      <w:r>
        <w:rPr>
          <w:rFonts w:ascii="Times New Roman"/>
          <w:b w:val="false"/>
          <w:i w:val="false"/>
          <w:color w:val="000000"/>
          <w:sz w:val="28"/>
        </w:rPr>
        <w:t>
      12. Құжаттарды уәкілетті органда қабылдауды жұмыс секторының маманы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Барлық қажетті құжаттарды тапсырғаннан кейін тұтынушыға уәкілетті органда мемлекеттік қызмет көрсетуді тұтынушының тіркеу және алатын күні, құжаттарды қабылдаған жауапты тұлғаның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 (жеке сәйкестендіру нөмірі болғанда)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үдерісіне келесі құрылымдық-функционалдық бірліктер (бұдан әрі-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 секторының меңгерушісі (2 ҚФБ);</w:t>
      </w:r>
      <w:r>
        <w:br/>
      </w:r>
      <w:r>
        <w:rPr>
          <w:rFonts w:ascii="Times New Roman"/>
          <w:b w:val="false"/>
          <w:i w:val="false"/>
          <w:color w:val="000000"/>
          <w:sz w:val="28"/>
        </w:rPr>
        <w:t>
      3) уәкілетті орган секторының маманы (3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63"/>
    <w:bookmarkStart w:name="z303" w:id="164"/>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64"/>
    <w:bookmarkStart w:name="z304" w:id="165"/>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65"/>
    <w:bookmarkStart w:name="z305" w:id="166"/>
    <w:p>
      <w:pPr>
        <w:spacing w:after="0"/>
        <w:ind w:left="0"/>
        <w:jc w:val="both"/>
      </w:pPr>
      <w:r>
        <w:rPr>
          <w:rFonts w:ascii="Times New Roman"/>
          <w:b w:val="false"/>
          <w:i w:val="false"/>
          <w:color w:val="000000"/>
          <w:sz w:val="28"/>
        </w:rPr>
        <w:t>
"Мүгедектерді санаторий-</w:t>
      </w:r>
      <w:r>
        <w:br/>
      </w:r>
      <w:r>
        <w:rPr>
          <w:rFonts w:ascii="Times New Roman"/>
          <w:b w:val="false"/>
          <w:i w:val="false"/>
          <w:color w:val="000000"/>
          <w:sz w:val="28"/>
        </w:rPr>
        <w:t>
курорттық емдеумен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66"/>
    <w:bookmarkStart w:name="z306" w:id="167"/>
    <w:p>
      <w:pPr>
        <w:spacing w:after="0"/>
        <w:ind w:left="0"/>
        <w:jc w:val="left"/>
      </w:pPr>
      <w:r>
        <w:rPr>
          <w:rFonts w:ascii="Times New Roman"/>
          <w:b/>
          <w:i w:val="false"/>
          <w:color w:val="000000"/>
        </w:rPr>
        <w:t xml:space="preserve"> 
1-кесте. Құрылымдық функционалдық бірліктер іс-әрекеттерінің сипаттамасы (ҚФБ)</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668"/>
        <w:gridCol w:w="2451"/>
        <w:gridCol w:w="2828"/>
        <w:gridCol w:w="381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5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рәсімінің, операцияның) және оның сипаттамасы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15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мүгедектерді санаторий-курорттық емдеумен қамтамасыз ету үшін мүгедектердің өтініштерін тіркеу журналына тіркейді, тұтынушыға құжаттарды қабылдаған күні көрсетіліп толтырылған бөлек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және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шешім мен хабарламаға (не бас тарту туралы дәлелді жауапқа) бұрыштама қояды және басшылыққа қол қоюға жолдайды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санаторий-курорттық емдеумен қамтамасыз ету үшін құжаттар ресiмдеу туралы шешім мен хабарламаға не мемлекеттік қызмет көрсетуден бас тарту туралы дәлелді жауапқа қол қояды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хабарландыру рәсімі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мүгедектерді санаторий-курорттық емдеумен қамтамасыз ету үшін құжаттар ресiмделгені туралы хабарлайды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07" w:id="168"/>
    <w:p>
      <w:pPr>
        <w:spacing w:after="0"/>
        <w:ind w:left="0"/>
        <w:jc w:val="both"/>
      </w:pPr>
      <w:r>
        <w:rPr>
          <w:rFonts w:ascii="Times New Roman"/>
          <w:b w:val="false"/>
          <w:i w:val="false"/>
          <w:color w:val="000000"/>
          <w:sz w:val="28"/>
        </w:rPr>
        <w:t>
"Мүгедектерді санаторий-</w:t>
      </w:r>
      <w:r>
        <w:br/>
      </w:r>
      <w:r>
        <w:rPr>
          <w:rFonts w:ascii="Times New Roman"/>
          <w:b w:val="false"/>
          <w:i w:val="false"/>
          <w:color w:val="000000"/>
          <w:sz w:val="28"/>
        </w:rPr>
        <w:t>
курорттық емдеумен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68"/>
    <w:bookmarkStart w:name="z308" w:id="169"/>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көрсетудің үдерісі</w:t>
      </w:r>
    </w:p>
    <w:bookmarkEnd w:id="169"/>
    <w:p>
      <w:pPr>
        <w:spacing w:after="0"/>
        <w:ind w:left="0"/>
        <w:jc w:val="both"/>
      </w:pPr>
      <w:r>
        <w:drawing>
          <wp:inline distT="0" distB="0" distL="0" distR="0">
            <wp:extent cx="8699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99500" cy="3644900"/>
                    </a:xfrm>
                    <a:prstGeom prst="rect">
                      <a:avLst/>
                    </a:prstGeom>
                  </pic:spPr>
                </pic:pic>
              </a:graphicData>
            </a:graphic>
          </wp:inline>
        </w:drawing>
      </w:r>
    </w:p>
    <w:bookmarkStart w:name="z309" w:id="170"/>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70"/>
    <w:bookmarkStart w:name="z310" w:id="17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171"/>
    <w:bookmarkStart w:name="z311" w:id="172"/>
    <w:p>
      <w:pPr>
        <w:spacing w:after="0"/>
        <w:ind w:left="0"/>
        <w:jc w:val="left"/>
      </w:pPr>
      <w:r>
        <w:rPr>
          <w:rFonts w:ascii="Times New Roman"/>
          <w:b/>
          <w:i w:val="false"/>
          <w:color w:val="000000"/>
        </w:rPr>
        <w:t xml:space="preserve"> 
1. Негізгі ұғымдар</w:t>
      </w:r>
    </w:p>
    <w:bookmarkEnd w:id="172"/>
    <w:bookmarkStart w:name="z312" w:id="173"/>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3) тұрғын үй көмегін тағайындау және төлеу жөніндегі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тұрғын үй көмегі – Балқаш қаласында тұрақты тұратын аз қамтылған отбасыларға (азаматтарға)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егер көрсетілген шығындардың сомасы нормалар шегінде, осы мақсаттарға жұмсалатын шығындардың отбасы бюджетіндегі мүмкіндік шегі деңгейінен асатын жағдайда мемлекеттен ұсынылатын жәрдемақы;</w:t>
      </w:r>
      <w:r>
        <w:br/>
      </w:r>
      <w:r>
        <w:rPr>
          <w:rFonts w:ascii="Times New Roman"/>
          <w:b w:val="false"/>
          <w:i w:val="false"/>
          <w:color w:val="000000"/>
          <w:sz w:val="28"/>
        </w:rPr>
        <w:t>
      5)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кәсіпорынының Қарағанды облысы бойынша филиалының Балқаш қаласындағы бөлімі (бұдан әрі - орталық).</w:t>
      </w:r>
    </w:p>
    <w:bookmarkEnd w:id="173"/>
    <w:bookmarkStart w:name="z313" w:id="174"/>
    <w:p>
      <w:pPr>
        <w:spacing w:after="0"/>
        <w:ind w:left="0"/>
        <w:jc w:val="left"/>
      </w:pPr>
      <w:r>
        <w:rPr>
          <w:rFonts w:ascii="Times New Roman"/>
          <w:b/>
          <w:i w:val="false"/>
          <w:color w:val="000000"/>
        </w:rPr>
        <w:t xml:space="preserve"> 
2. Жалпы ережелер</w:t>
      </w:r>
    </w:p>
    <w:bookmarkEnd w:id="174"/>
    <w:bookmarkStart w:name="z314" w:id="175"/>
    <w:p>
      <w:pPr>
        <w:spacing w:after="0"/>
        <w:ind w:left="0"/>
        <w:jc w:val="both"/>
      </w:pPr>
      <w:r>
        <w:rPr>
          <w:rFonts w:ascii="Times New Roman"/>
          <w:b w:val="false"/>
          <w:i w:val="false"/>
          <w:color w:val="000000"/>
          <w:sz w:val="28"/>
        </w:rPr>
        <w:t>
      2. "Тұрғын үй көмегін тағайындау" мемлекеттік қызмет көрсету –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белгіленген әлеуметтік нормалар шегінде аз қамтылған отбасыларға (азаматтарға) ақшалай нысанда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өкілетті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әрі-хабарлама) не мемлекеттiк қызмет көрсетуден бас тарту туралы қағаз жеткiзгiштегi дәлелдi жауап болып табылады.</w:t>
      </w:r>
    </w:p>
    <w:bookmarkEnd w:id="175"/>
    <w:bookmarkStart w:name="z319" w:id="1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76"/>
    <w:bookmarkStart w:name="z320" w:id="177"/>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8(71036)44061; факс: 8(71036)41411; электрондық пошта мекенжайы: blh_ozs@mail.ru.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Орталық, мекенжайы: 100300, Қарағанды облысы, Балқаш қаласы, Бөкейханов көшесі 20а, республикалық мемлекеттік кәсіпорны "Халыққа қызмет көрсету орталығы" Балқаш қаласындағы бөлімі", телефон: 8(71036)68349, 68347, 68339, электрондық пошта мекенжайы: balkhashcon@mail.ru.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Орталықта қабылдау тездетiп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ғаламтор-ресурсында, уәкілетті органның және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Мемлекеттік қызмет көрсетуді тоқтата тұрудың негіздемелері жергілікті өкілетті органның (мәслихаттың) шешімдерімен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w:t>
      </w:r>
    </w:p>
    <w:bookmarkEnd w:id="177"/>
    <w:bookmarkStart w:name="z325" w:id="178"/>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178"/>
    <w:bookmarkStart w:name="z326" w:id="179"/>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органның (мәслихаттың) шешімімен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әлеуметтік жәрдемақылар төлеу және тағайындау секторының маманы (бұдан әрі – уәкілетті органның сектор маманы) (3 ҚФБ);</w:t>
      </w:r>
      <w:r>
        <w:br/>
      </w:r>
      <w:r>
        <w:rPr>
          <w:rFonts w:ascii="Times New Roman"/>
          <w:b w:val="false"/>
          <w:i w:val="false"/>
          <w:color w:val="000000"/>
          <w:sz w:val="28"/>
        </w:rPr>
        <w:t>
      4) орталықтың құжаттарды беру секторының инспекторы (4 ҚФБ);</w:t>
      </w:r>
      <w:r>
        <w:br/>
      </w:r>
      <w:r>
        <w:rPr>
          <w:rFonts w:ascii="Times New Roman"/>
          <w:b w:val="false"/>
          <w:i w:val="false"/>
          <w:color w:val="000000"/>
          <w:sz w:val="28"/>
        </w:rPr>
        <w:t>
      5) орталықтың жинақтау секторының инспекторы (5 ҚФБ);</w:t>
      </w:r>
      <w:r>
        <w:br/>
      </w:r>
      <w:r>
        <w:rPr>
          <w:rFonts w:ascii="Times New Roman"/>
          <w:b w:val="false"/>
          <w:i w:val="false"/>
          <w:color w:val="000000"/>
          <w:sz w:val="28"/>
        </w:rPr>
        <w:t>
      6) орталықтың инспекторы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79"/>
    <w:bookmarkStart w:name="z332" w:id="180"/>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80"/>
    <w:bookmarkStart w:name="z333" w:id="181"/>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81"/>
    <w:bookmarkStart w:name="z334" w:id="18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82"/>
    <w:bookmarkStart w:name="z335" w:id="183"/>
    <w:p>
      <w:pPr>
        <w:spacing w:after="0"/>
        <w:ind w:left="0"/>
        <w:jc w:val="left"/>
      </w:pPr>
      <w:r>
        <w:rPr>
          <w:rFonts w:ascii="Times New Roman"/>
          <w:b/>
          <w:i w:val="false"/>
          <w:color w:val="000000"/>
        </w:rPr>
        <w:t xml:space="preserve"> 
1 кесте. Құрылымдық-функционалдық бірліктер іс-әрекеттерінің сипаттамасы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788"/>
        <w:gridCol w:w="2617"/>
        <w:gridCol w:w="3273"/>
        <w:gridCol w:w="359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(тағайындаудан бас тарту) туралы қызмет көрсетуді мемлекеттік қызмет алушыға хабарлайды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1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973"/>
        <w:gridCol w:w="1513"/>
        <w:gridCol w:w="1933"/>
        <w:gridCol w:w="1733"/>
        <w:gridCol w:w="1573"/>
        <w:gridCol w:w="1553"/>
        <w:gridCol w:w="191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секторыныңинспекторы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және дұрыс ресімделгенін тексереді, шарт жобасына қол қояды және жеке іс макетін уәкілетті органның басшысына береді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туралы хабарламаны орталыққа береді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секторынан хабарламаны не бас тарту туралы дәлелді жауапты қабылдайды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4250"/>
        <w:gridCol w:w="4716"/>
      </w:tblGrid>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шартқа қол қою (не бас тарту туралы дәлелді жауапқа)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бұрыштама қою</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Тұрғын үй көмегін тағайындау туралы шартының жобасын немесе бас тартуды дайындау</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Мемлекеттік қызмет алушыны тұрғын үй көмегін тағайындау (не бас тарту туралы дәлелді жауап ) туралы хабарлама</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213"/>
        <w:gridCol w:w="2193"/>
        <w:gridCol w:w="2173"/>
        <w:gridCol w:w="2573"/>
        <w:gridCol w:w="227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жинақтаушы секторының инспекторы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Мемлекеттік қызмет көрсетуді ұсыну туралы шартқа қол қою (не бас тарту туралы дәлелді жауап)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тіркеу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Жинақтау секторына хабарламаларды қабылдайды және мемлекеттік қызметті алушыға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тізілімді құрастыру, құжаттарды уәкілетті органға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Тұрғын үй көмегін есептеу, шарт жобасын дайындау, құжаттар пакетін құрастыру, сектор меңгерушісіне тексеруге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қабылдайды және құжаттарды беру секторына береді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Тұрғын үй көмегін тағайындау туралы (тағайындаудан бас тарту) туралы хабарламалардың тізілімін құрастыру және орталыққа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18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84"/>
    <w:bookmarkStart w:name="z337" w:id="185"/>
    <w:p>
      <w:pPr>
        <w:spacing w:after="0"/>
        <w:ind w:left="0"/>
        <w:jc w:val="left"/>
      </w:pPr>
      <w:r>
        <w:rPr>
          <w:rFonts w:ascii="Times New Roman"/>
          <w:b/>
          <w:i w:val="false"/>
          <w:color w:val="000000"/>
        </w:rPr>
        <w:t xml:space="preserve"> 
Функционалдық өзара іс- қимылының схемалары</w:t>
      </w:r>
      <w:r>
        <w:br/>
      </w:r>
      <w:r>
        <w:rPr>
          <w:rFonts w:ascii="Times New Roman"/>
          <w:b/>
          <w:i w:val="false"/>
          <w:color w:val="000000"/>
        </w:rPr>
        <w:t>
Мемлекеттік қызмет көрсетудің негізгі үдерісі. Негізгі үдеріс</w:t>
      </w:r>
    </w:p>
    <w:bookmarkEnd w:id="185"/>
    <w:p>
      <w:pPr>
        <w:spacing w:after="0"/>
        <w:ind w:left="0"/>
        <w:jc w:val="both"/>
      </w:pPr>
      <w:r>
        <w:drawing>
          <wp:inline distT="0" distB="0" distL="0" distR="0">
            <wp:extent cx="84836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483600" cy="57277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көрсетудің негізгі үдерісі. Баламалы үдеріс</w:t>
      </w:r>
    </w:p>
    <w:p>
      <w:pPr>
        <w:spacing w:after="0"/>
        <w:ind w:left="0"/>
        <w:jc w:val="both"/>
      </w:pPr>
      <w:r>
        <w:drawing>
          <wp:inline distT="0" distB="0" distL="0" distR="0">
            <wp:extent cx="8382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0" cy="4927600"/>
                    </a:xfrm>
                    <a:prstGeom prst="rect">
                      <a:avLst/>
                    </a:prstGeom>
                  </pic:spPr>
                </pic:pic>
              </a:graphicData>
            </a:graphic>
          </wp:inline>
        </w:drawing>
      </w:r>
    </w:p>
    <w:bookmarkStart w:name="z338" w:id="186"/>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86"/>
    <w:bookmarkStart w:name="z339" w:id="187"/>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 мемлекеттiк</w:t>
      </w:r>
      <w:r>
        <w:br/>
      </w:r>
      <w:r>
        <w:rPr>
          <w:rFonts w:ascii="Times New Roman"/>
          <w:b/>
          <w:i w:val="false"/>
          <w:color w:val="000000"/>
        </w:rPr>
        <w:t>
емес медициналық-әлеуметтiк мекемелерде (ұйымдарда)</w:t>
      </w:r>
      <w:r>
        <w:br/>
      </w:r>
      <w:r>
        <w:rPr>
          <w:rFonts w:ascii="Times New Roman"/>
          <w:b/>
          <w:i w:val="false"/>
          <w:color w:val="000000"/>
        </w:rPr>
        <w:t>
әлеуметтiк қызмет көрсетуге арналған құжаттарды ресiмдеу"</w:t>
      </w:r>
      <w:r>
        <w:br/>
      </w:r>
      <w:r>
        <w:rPr>
          <w:rFonts w:ascii="Times New Roman"/>
          <w:b/>
          <w:i w:val="false"/>
          <w:color w:val="000000"/>
        </w:rPr>
        <w:t>
мемлекеттік қызмет көрсету регламенті</w:t>
      </w:r>
    </w:p>
    <w:bookmarkEnd w:id="187"/>
    <w:bookmarkStart w:name="z340" w:id="188"/>
    <w:p>
      <w:pPr>
        <w:spacing w:after="0"/>
        <w:ind w:left="0"/>
        <w:jc w:val="left"/>
      </w:pPr>
      <w:r>
        <w:rPr>
          <w:rFonts w:ascii="Times New Roman"/>
          <w:b/>
          <w:i w:val="false"/>
          <w:color w:val="000000"/>
        </w:rPr>
        <w:t xml:space="preserve"> 
1. Негізгі ұғымдар</w:t>
      </w:r>
    </w:p>
    <w:bookmarkEnd w:id="188"/>
    <w:bookmarkStart w:name="z341" w:id="189"/>
    <w:p>
      <w:pPr>
        <w:spacing w:after="0"/>
        <w:ind w:left="0"/>
        <w:jc w:val="both"/>
      </w:pPr>
      <w:r>
        <w:rPr>
          <w:rFonts w:ascii="Times New Roman"/>
          <w:b w:val="false"/>
          <w:i w:val="false"/>
          <w:color w:val="000000"/>
          <w:sz w:val="28"/>
        </w:rPr>
        <w:t>
      1. Осы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немесе медициналық ұйымның қорытындысына сәйкес бөгде адамның күтіміне және әлеуметтік қызмет көрсетуге мұқтаж азаматтар;</w:t>
      </w:r>
      <w:r>
        <w:br/>
      </w:r>
      <w:r>
        <w:rPr>
          <w:rFonts w:ascii="Times New Roman"/>
          <w:b w:val="false"/>
          <w:i w:val="false"/>
          <w:color w:val="000000"/>
          <w:sz w:val="28"/>
        </w:rPr>
        <w:t>
      3) уәкілетті орган –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"Балқаш қаласының жұмыспен қамту және әлеуметтік бағдарламалар бөлімі" мемлекеттік мекемесі.</w:t>
      </w:r>
    </w:p>
    <w:bookmarkEnd w:id="189"/>
    <w:bookmarkStart w:name="z342" w:id="190"/>
    <w:p>
      <w:pPr>
        <w:spacing w:after="0"/>
        <w:ind w:left="0"/>
        <w:jc w:val="left"/>
      </w:pPr>
      <w:r>
        <w:rPr>
          <w:rFonts w:ascii="Times New Roman"/>
          <w:b/>
          <w:i w:val="false"/>
          <w:color w:val="000000"/>
        </w:rPr>
        <w:t xml:space="preserve"> 
2. Жалпы ережелер</w:t>
      </w:r>
    </w:p>
    <w:bookmarkEnd w:id="190"/>
    <w:bookmarkStart w:name="z343" w:id="191"/>
    <w:p>
      <w:pPr>
        <w:spacing w:after="0"/>
        <w:ind w:left="0"/>
        <w:jc w:val="both"/>
      </w:pP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 уәкілетті органда арнаулы әлеуметтік қызметтермен қамтуға, азаматтардың қажеттіліктерін іске асыруға бағытталған стационарлық үлгідегі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мемлекеттiк бюджет қаражаты есебiнен қызмет көрсететiн мемлекеттiк және мемлекеттiк емес медициналық-әлеуметтiк мекемелерде (ұйымдарда)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24-бабының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191"/>
    <w:bookmarkStart w:name="z348" w:id="19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92"/>
    <w:bookmarkStart w:name="z349" w:id="193"/>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8(71036)48773; факс: 8(71036)48773, 41411, электрондық пошта мекен жайы: blh_ozs@mail.ru.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 мекен-жайы: 100300, Қарағанды облысы, Балқаш қаласы, Бөкейханов көшесі 20а,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телефон: 8(71036)68349, 68347, 68339, электрондық пошта мекен жайы: balkhashcon@mail.ru.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мереке және демалыс күндерін қоспағанда, сағат 13.00-ден 14.00-ге дейін түскі үзіліспен 9.00-ден 19.00-ге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17 жұмыс күні ішінде;</w:t>
      </w:r>
      <w:r>
        <w:br/>
      </w:r>
      <w:r>
        <w:rPr>
          <w:rFonts w:ascii="Times New Roman"/>
          <w:b w:val="false"/>
          <w:i w:val="false"/>
          <w:color w:val="000000"/>
          <w:sz w:val="28"/>
        </w:rPr>
        <w:t>
      орталықта 17 жұмыс күні ішінде (мемлекеттік қызметке құжатты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алғанға дейін күтудің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"Балқаш қаласының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2)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3) уәкілетті орган басшысы бұрыштама қойып, орындау үшін жауапты орындаушыны анықтайды;</w:t>
      </w:r>
      <w:r>
        <w:br/>
      </w:r>
      <w:r>
        <w:rPr>
          <w:rFonts w:ascii="Times New Roman"/>
          <w:b w:val="false"/>
          <w:i w:val="false"/>
          <w:color w:val="000000"/>
          <w:sz w:val="28"/>
        </w:rPr>
        <w:t>
      4) уәкілетті органның жауапты орындаушысы құжаттарды тексеріп, құжаттардың макетін құрастырады, хабарлама немесе бас тарту туралы дәлелді жауапты дайындайды;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w:t>
      </w:r>
      <w:r>
        <w:br/>
      </w:r>
      <w:r>
        <w:rPr>
          <w:rFonts w:ascii="Times New Roman"/>
          <w:b w:val="false"/>
          <w:i w:val="false"/>
          <w:color w:val="000000"/>
          <w:sz w:val="28"/>
        </w:rPr>
        <w:t>
      6) уәкілетті органның жауапты орындаушысы журналға хабарламаны тіркейді және тұтынушыға береді.</w:t>
      </w:r>
      <w:r>
        <w:br/>
      </w:r>
      <w:r>
        <w:rPr>
          <w:rFonts w:ascii="Times New Roman"/>
          <w:b w:val="false"/>
          <w:i w:val="false"/>
          <w:color w:val="000000"/>
          <w:sz w:val="28"/>
        </w:rPr>
        <w:t>
      Баламалы тәртіпте тұтынушы мемлекеттік қызметті алуға құжаттарды рәсімдеу үшін орталыққа жүгінеді:</w:t>
      </w:r>
      <w:r>
        <w:br/>
      </w:r>
      <w:r>
        <w:rPr>
          <w:rFonts w:ascii="Times New Roman"/>
          <w:b w:val="false"/>
          <w:i w:val="false"/>
          <w:color w:val="000000"/>
          <w:sz w:val="28"/>
        </w:rPr>
        <w:t>
      1) реттеу залының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береді;</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қояды және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істер макетін құрастырады, хабарлама не бас тарту туралы дәлелді жауапты дайындайды;</w:t>
      </w:r>
      <w:r>
        <w:br/>
      </w:r>
      <w:r>
        <w:rPr>
          <w:rFonts w:ascii="Times New Roman"/>
          <w:b w:val="false"/>
          <w:i w:val="false"/>
          <w:color w:val="000000"/>
          <w:sz w:val="28"/>
        </w:rPr>
        <w:t>
      6) уәкілетті органның басшысы хабарлама немесе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 және орталықтың жинақтау секторына жолдайды;</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секторының инспекторы хабарламаны не бас тарту туралы дәлелді жауапты тұтынушыға береді.</w:t>
      </w:r>
    </w:p>
    <w:bookmarkEnd w:id="193"/>
    <w:bookmarkStart w:name="z354" w:id="194"/>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іс-қимылдар) тәртібінің сипаттамасы</w:t>
      </w:r>
    </w:p>
    <w:bookmarkEnd w:id="194"/>
    <w:bookmarkStart w:name="z355" w:id="195"/>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қызметті алатын күні, құжаттарды қабылдаған адамның тегі мен аты-жөні көрсетілген талонын береді;</w:t>
      </w:r>
      <w:r>
        <w:br/>
      </w:r>
      <w:r>
        <w:rPr>
          <w:rFonts w:ascii="Times New Roman"/>
          <w:b w:val="false"/>
          <w:i w:val="false"/>
          <w:color w:val="000000"/>
          <w:sz w:val="28"/>
        </w:rPr>
        <w:t>
      2) орталықта – тиісті құжаттардың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тұтынушының жазбаша өтініші, кәмелет жасқа толмаған және әрекетке қабілетсіз адамдарға-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(ЖСН) бар жеке куәлігі;</w:t>
      </w:r>
      <w:r>
        <w:br/>
      </w:r>
      <w:r>
        <w:rPr>
          <w:rFonts w:ascii="Times New Roman"/>
          <w:b w:val="false"/>
          <w:i w:val="false"/>
          <w:color w:val="000000"/>
          <w:sz w:val="28"/>
        </w:rPr>
        <w:t>
      3) ЖСН болмаған жағдайда салық төлеушінің (тұтынушының) тіркеу нөмірін беру туралы және тұтынушының әлеуметтік жеке коды туралы куәлігі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үзіндінің көшірмесі (қарттар үшін талап етілмейді);</w:t>
      </w:r>
      <w:r>
        <w:br/>
      </w:r>
      <w:r>
        <w:rPr>
          <w:rFonts w:ascii="Times New Roman"/>
          <w:b w:val="false"/>
          <w:i w:val="false"/>
          <w:color w:val="000000"/>
          <w:sz w:val="28"/>
        </w:rPr>
        <w:t>
      7) 18 жастан асқан адамдарға – адамды әрекетке қабілетсіз деп тану туралы сот шешімі (болған жағдайда);</w:t>
      </w:r>
      <w:r>
        <w:br/>
      </w:r>
      <w:r>
        <w:rPr>
          <w:rFonts w:ascii="Times New Roman"/>
          <w:b w:val="false"/>
          <w:i w:val="false"/>
          <w:color w:val="000000"/>
          <w:sz w:val="28"/>
        </w:rPr>
        <w:t>
      8) зейнет жасындағы адамдар үшін – зейнеткер куәлігі;</w:t>
      </w:r>
      <w:r>
        <w:br/>
      </w:r>
      <w:r>
        <w:rPr>
          <w:rFonts w:ascii="Times New Roman"/>
          <w:b w:val="false"/>
          <w:i w:val="false"/>
          <w:color w:val="000000"/>
          <w:sz w:val="28"/>
        </w:rPr>
        <w:t>
      9) Ұлы Отан соғысының қатысушылары мен мүгедектері және соларға теңестірілген Ұлы Отан соғысының мүгедегі, қатысушысы және соларға теңестірілген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көшірмелері ұсынылады, содан кейін құжаттардың түпнұсқалары тұтынушыға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реттеу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95"/>
    <w:bookmarkStart w:name="z360" w:id="19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96"/>
    <w:bookmarkStart w:name="z361" w:id="197"/>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97"/>
    <w:bookmarkStart w:name="z362" w:id="19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w:t>
      </w:r>
      <w:r>
        <w:br/>
      </w:r>
      <w:r>
        <w:rPr>
          <w:rFonts w:ascii="Times New Roman"/>
          <w:b w:val="false"/>
          <w:i w:val="false"/>
          <w:color w:val="000000"/>
          <w:sz w:val="28"/>
        </w:rPr>
        <w:t>
көрсетуге арналған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98"/>
    <w:bookmarkStart w:name="z363" w:id="199"/>
    <w:p>
      <w:pPr>
        <w:spacing w:after="0"/>
        <w:ind w:left="0"/>
        <w:jc w:val="left"/>
      </w:pPr>
      <w:r>
        <w:rPr>
          <w:rFonts w:ascii="Times New Roman"/>
          <w:b/>
          <w:i w:val="false"/>
          <w:color w:val="000000"/>
        </w:rPr>
        <w:t xml:space="preserve"> 
1-кесте. Құрылымды-функционалдық бірліктер іс- әрекеттерінің сипаттамасы (негізгі үдеріс, 1 нұсқа)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483"/>
        <w:gridCol w:w="4484"/>
        <w:gridCol w:w="4569"/>
      </w:tblGrid>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Іс-әрекеттерінің сипаттамасы (жұмыстардың барыстары, ағындары)</w:t>
            </w:r>
          </w:p>
        </w:tc>
      </w:tr>
      <w:tr>
        <w:trPr>
          <w:trHeight w:val="82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w:t>
            </w:r>
          </w:p>
          <w:p>
            <w:pPr>
              <w:spacing w:after="20"/>
              <w:ind w:left="20"/>
              <w:jc w:val="both"/>
            </w:pPr>
            <w:r>
              <w:rPr>
                <w:rFonts w:ascii="Times New Roman"/>
                <w:b w:val="false"/>
                <w:i w:val="false"/>
                <w:color w:val="000000"/>
                <w:sz w:val="20"/>
              </w:rPr>
              <w:t>(жұмыстардың барыстары, ағындары)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222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630"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 тұтынушыға талон береді</w:t>
            </w:r>
          </w:p>
        </w:tc>
      </w:tr>
      <w:tr>
        <w:trPr>
          <w:trHeight w:val="180"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46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үрдісі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қояды және орындау үшін жауапты орындаушыны анықтайды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бас тарту туралы дәлелді жауапқа қол қояды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w:t>
            </w:r>
          </w:p>
        </w:tc>
      </w:tr>
      <w:tr>
        <w:trPr>
          <w:trHeight w:val="450"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95" w:hRule="atLeast"/>
        </w:trPr>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p>
      <w:pPr>
        <w:spacing w:after="0"/>
        <w:ind w:left="0"/>
        <w:jc w:val="left"/>
      </w:pPr>
      <w:r>
        <w:rPr>
          <w:rFonts w:ascii="Times New Roman"/>
          <w:b/>
          <w:i w:val="false"/>
          <w:color w:val="000000"/>
        </w:rPr>
        <w:t xml:space="preserve"> 1-кесте. Құрылымды-функционалдық бірліктер іс әрекеттерінің сипаттамасы (баламалы үдеріс, 2-нұсқа)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274"/>
        <w:gridCol w:w="2346"/>
        <w:gridCol w:w="2433"/>
        <w:gridCol w:w="2084"/>
        <w:gridCol w:w="2259"/>
        <w:gridCol w:w="2129"/>
      </w:tblGrid>
      <w:tr>
        <w:trPr>
          <w:trHeight w:val="189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49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2.Тізілімді құрастырады, құжаттарды уәкілетті органға береді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 рәсімі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органда қабылдау және тіркеу рәсімі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журналға тіркейді, тізілімді құрастырады, орталықтың жинақтау секторына береді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ұйымдық-әкімдік шешім)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 ішінде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алу рәсімі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w:t>
            </w:r>
          </w:p>
        </w:tc>
      </w:tr>
      <w:tr>
        <w:trPr>
          <w:trHeight w:val="15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left"/>
      </w:pPr>
      <w:r>
        <w:rPr>
          <w:rFonts w:ascii="Times New Roman"/>
          <w:b/>
          <w:i w:val="false"/>
          <w:color w:val="000000"/>
        </w:rPr>
        <w:t xml:space="preserve"> 2-кесте. Пайдалану нұсқалары. (негізгі үдеріс, 1-нұсқа)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6"/>
        <w:gridCol w:w="7254"/>
      </w:tblGrid>
      <w:tr>
        <w:trPr>
          <w:trHeight w:val="360"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97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қабылдайды, өтінішті журналға тіркейді, тұтынушыға талон береді</w:t>
            </w:r>
          </w:p>
        </w:tc>
      </w:tr>
      <w:tr>
        <w:trPr>
          <w:trHeight w:val="630"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Бұрыштама қойып, орындау үшін жауапты орындаушыны анықтайды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тексеріп, құжаттардың макетін құрастырады, хабарлама не бас тарту туралы дәлелді жауапты дайындайды</w:t>
            </w:r>
          </w:p>
        </w:tc>
      </w:tr>
      <w:tr>
        <w:trPr>
          <w:trHeight w:val="55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бас тарту туралы дәлелді жауапқа қол қояды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жауапты береді</w:t>
            </w:r>
          </w:p>
        </w:tc>
      </w:tr>
    </w:tbl>
    <w:p>
      <w:pPr>
        <w:spacing w:after="0"/>
        <w:ind w:left="0"/>
        <w:jc w:val="both"/>
      </w:pPr>
      <w:r>
        <w:rPr>
          <w:rFonts w:ascii="Times New Roman"/>
          <w:b/>
          <w:i w:val="false"/>
          <w:color w:val="000000"/>
          <w:sz w:val="28"/>
        </w:rPr>
        <w:t>2-кесте. Пайдалану нұсқалары. (баламалы үдеріс, 2-нұсқа)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3030"/>
        <w:gridCol w:w="3030"/>
        <w:gridCol w:w="2988"/>
        <w:gridCol w:w="2482"/>
      </w:tblGrid>
      <w:tr>
        <w:trPr>
          <w:trHeight w:val="69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бөлімінің инспекторы</w:t>
            </w:r>
          </w:p>
        </w:tc>
      </w:tr>
      <w:tr>
        <w:trPr>
          <w:trHeight w:val="79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және тұтынушыға қолхат береді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орталықтан қабылдайды, өтінішті журналға тіркейді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не бас тарту туралы дәлелді жауапты тіркейді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 құжаттарды беру секторына береді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p>
        </w:tc>
      </w:tr>
    </w:tbl>
    <w:bookmarkStart w:name="z364" w:id="200"/>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w:t>
      </w:r>
      <w:r>
        <w:br/>
      </w:r>
      <w:r>
        <w:rPr>
          <w:rFonts w:ascii="Times New Roman"/>
          <w:b w:val="false"/>
          <w:i w:val="false"/>
          <w:color w:val="000000"/>
          <w:sz w:val="28"/>
        </w:rPr>
        <w:t>
көрсетуге арналған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00"/>
    <w:bookmarkStart w:name="z365" w:id="201"/>
    <w:p>
      <w:pPr>
        <w:spacing w:after="0"/>
        <w:ind w:left="0"/>
        <w:jc w:val="left"/>
      </w:pPr>
      <w:r>
        <w:rPr>
          <w:rFonts w:ascii="Times New Roman"/>
          <w:b/>
          <w:i w:val="false"/>
          <w:color w:val="000000"/>
        </w:rPr>
        <w:t xml:space="preserve"> 
Әкімшілік іс-әрекеттердің қисынды дәйектілігі арасындағы</w:t>
      </w:r>
      <w:r>
        <w:br/>
      </w:r>
      <w:r>
        <w:rPr>
          <w:rFonts w:ascii="Times New Roman"/>
          <w:b/>
          <w:i w:val="false"/>
          <w:color w:val="000000"/>
        </w:rPr>
        <w:t>
өзара байланысты көрсететін схемалар</w:t>
      </w:r>
    </w:p>
    <w:bookmarkEnd w:id="201"/>
    <w:p>
      <w:pPr>
        <w:spacing w:after="0"/>
        <w:ind w:left="0"/>
        <w:jc w:val="both"/>
      </w:pPr>
      <w:r>
        <w:drawing>
          <wp:inline distT="0" distB="0" distL="0" distR="0">
            <wp:extent cx="82169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16900" cy="8102600"/>
                    </a:xfrm>
                    <a:prstGeom prst="rect">
                      <a:avLst/>
                    </a:prstGeom>
                  </pic:spPr>
                </pic:pic>
              </a:graphicData>
            </a:graphic>
          </wp:inline>
        </w:drawing>
      </w:r>
    </w:p>
    <w:bookmarkStart w:name="z366" w:id="202"/>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202"/>
    <w:bookmarkStart w:name="z367" w:id="203"/>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мемлекеттік қызмет көрсету регламенті</w:t>
      </w:r>
    </w:p>
    <w:bookmarkEnd w:id="203"/>
    <w:bookmarkStart w:name="z368" w:id="204"/>
    <w:p>
      <w:pPr>
        <w:spacing w:after="0"/>
        <w:ind w:left="0"/>
        <w:jc w:val="left"/>
      </w:pPr>
      <w:r>
        <w:rPr>
          <w:rFonts w:ascii="Times New Roman"/>
          <w:b/>
          <w:i w:val="false"/>
          <w:color w:val="000000"/>
        </w:rPr>
        <w:t xml:space="preserve"> 
1. Негізгі ұғымдар</w:t>
      </w:r>
    </w:p>
    <w:bookmarkEnd w:id="204"/>
    <w:bookmarkStart w:name="z369" w:id="205"/>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регламентінде (бұдан әрі – Регламент) келесі негізгі ұғымдар қолданылады:</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мұқтаж азаматтар;</w:t>
      </w:r>
      <w:r>
        <w:br/>
      </w:r>
      <w:r>
        <w:rPr>
          <w:rFonts w:ascii="Times New Roman"/>
          <w:b w:val="false"/>
          <w:i w:val="false"/>
          <w:color w:val="000000"/>
          <w:sz w:val="28"/>
        </w:rPr>
        <w:t>
      3) уәкілетті орган - "Балқаш қаласының жұмыспен қамту және әлеуметтік бағдарламалар бөлімі" мемлекеттік мекемесі.</w:t>
      </w:r>
    </w:p>
    <w:bookmarkEnd w:id="205"/>
    <w:bookmarkStart w:name="z370" w:id="206"/>
    <w:p>
      <w:pPr>
        <w:spacing w:after="0"/>
        <w:ind w:left="0"/>
        <w:jc w:val="left"/>
      </w:pPr>
      <w:r>
        <w:rPr>
          <w:rFonts w:ascii="Times New Roman"/>
          <w:b/>
          <w:i w:val="false"/>
          <w:color w:val="000000"/>
        </w:rPr>
        <w:t xml:space="preserve"> 
2. Жалпы ережелер</w:t>
      </w:r>
    </w:p>
    <w:bookmarkEnd w:id="206"/>
    <w:bookmarkStart w:name="z371" w:id="207"/>
    <w:p>
      <w:pPr>
        <w:spacing w:after="0"/>
        <w:ind w:left="0"/>
        <w:jc w:val="both"/>
      </w:pP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 үйде әлеуметтiк қызмет көрсетуді жүзеге асыратын әкімшілік процедура.</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23-бабының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үйде әлеуметтiк қызмет көрсетуге құжаттарды ресiмдеу туралы хабарлама (бұдан әрі - хабарлама)не қызмет көрсетуден бас тарту туралы қағаз жеткізгіштегі дәлелді жауап.</w:t>
      </w:r>
    </w:p>
    <w:bookmarkEnd w:id="207"/>
    <w:bookmarkStart w:name="z376" w:id="20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08"/>
    <w:bookmarkStart w:name="z377" w:id="209"/>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100300, Қарағанды облысы, Балқаш қаласы, Уәлиханов көшесі 5, "Балқаш қаласының жұмыспен қамту және әлеуметтік бағдарламалар бөлімі" мемлекеттік мекемесі, телефон: 8(71036)48773; факс: 8(71036)48773, 41411; электрондық пошта мекен жайы: blh_ozs@mail.ru.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 жайы: 100300, Қарағанды облысы, Балқаш қаласы, Бөкейханов көшесі 20а,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Балқаш қаласындағы бөлімі, телефон: 8(71036)68349, 68347, 68339, электрондық пошта мекен жайы: balkhashcon@mail.ru.</w:t>
      </w:r>
      <w:r>
        <w:br/>
      </w:r>
      <w:r>
        <w:rPr>
          <w:rFonts w:ascii="Times New Roman"/>
          <w:b w:val="false"/>
          <w:i w:val="false"/>
          <w:color w:val="000000"/>
          <w:sz w:val="28"/>
        </w:rPr>
        <w:t>
      Жұмыс кестесі: күн сайын үзiлiссiз сағат 9.00-ден 20.00-ге дейiн, орталықтың филиалдары мен өкiлдiктерiнде: мереке және демалыс күндерiн қоспағанда,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уәкілетті органда – 14 жұмыс күні ішінде;</w:t>
      </w:r>
      <w:r>
        <w:br/>
      </w:r>
      <w:r>
        <w:rPr>
          <w:rFonts w:ascii="Times New Roman"/>
          <w:b w:val="false"/>
          <w:i w:val="false"/>
          <w:color w:val="000000"/>
          <w:sz w:val="28"/>
        </w:rPr>
        <w:t>
      орталықта 14 жұмыс күні ішінде (мемлекеттік қызметтің құжаттың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қызметті көрсету үшін тұтынушыдан өтініш түскен сәттен бастап мемлекеттік қызмет көрсету нәтижесін беру сәтіне дейінгі мемлекеттік қызметті ұсыну кезеңдері:</w:t>
      </w:r>
      <w:r>
        <w:br/>
      </w:r>
      <w:r>
        <w:rPr>
          <w:rFonts w:ascii="Times New Roman"/>
          <w:b w:val="false"/>
          <w:i w:val="false"/>
          <w:color w:val="000000"/>
          <w:sz w:val="28"/>
        </w:rPr>
        <w:t>
      Тұтынушы "Балқаш қаласының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1)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2) уәкілетті орган басшысы бұрыштама қойып, жауапты орындаушыны анықтайды;</w:t>
      </w:r>
      <w:r>
        <w:br/>
      </w:r>
      <w:r>
        <w:rPr>
          <w:rFonts w:ascii="Times New Roman"/>
          <w:b w:val="false"/>
          <w:i w:val="false"/>
          <w:color w:val="000000"/>
          <w:sz w:val="28"/>
        </w:rPr>
        <w:t>
      3) уәкілетті органның жауапты орындаушысы құжаттарды тексеріп, істің макетін құрастырады және хабарлама не бас тарту туралы дәлелді жауапты дайындайды;</w:t>
      </w:r>
      <w:r>
        <w:br/>
      </w:r>
      <w:r>
        <w:rPr>
          <w:rFonts w:ascii="Times New Roman"/>
          <w:b w:val="false"/>
          <w:i w:val="false"/>
          <w:color w:val="000000"/>
          <w:sz w:val="28"/>
        </w:rPr>
        <w:t>
      4) уәкілетті органның басшысы хабарламаға не бас тарту туралы дәлелді жауапқа қол қояды;</w:t>
      </w:r>
      <w:r>
        <w:br/>
      </w:r>
      <w:r>
        <w:rPr>
          <w:rFonts w:ascii="Times New Roman"/>
          <w:b w:val="false"/>
          <w:i w:val="false"/>
          <w:color w:val="000000"/>
          <w:sz w:val="28"/>
        </w:rPr>
        <w:t>
      5) уәкілетті органның жауапты орындаушысы журналға хабарламаны не бас тарту туралы дәлелді жауапты тіркейді және тұтынушыға береді.</w:t>
      </w:r>
      <w:r>
        <w:br/>
      </w:r>
      <w:r>
        <w:rPr>
          <w:rFonts w:ascii="Times New Roman"/>
          <w:b w:val="false"/>
          <w:i w:val="false"/>
          <w:color w:val="000000"/>
          <w:sz w:val="28"/>
        </w:rPr>
        <w:t>
      Баламалы түрде тұтынушы мемлекеттік қызметті алуға құжаттарды ресімдеуге орталыққа жүгінеді:</w:t>
      </w:r>
      <w:r>
        <w:br/>
      </w:r>
      <w:r>
        <w:rPr>
          <w:rFonts w:ascii="Times New Roman"/>
          <w:b w:val="false"/>
          <w:i w:val="false"/>
          <w:color w:val="000000"/>
          <w:sz w:val="28"/>
        </w:rPr>
        <w:t>
      1) операциялық залдың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тапсырады;</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қойып,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істің макетін құрастырады және хабарламаны не бас тарту туралы дәлелді жауапты дайындайды;</w:t>
      </w:r>
      <w:r>
        <w:br/>
      </w:r>
      <w:r>
        <w:rPr>
          <w:rFonts w:ascii="Times New Roman"/>
          <w:b w:val="false"/>
          <w:i w:val="false"/>
          <w:color w:val="000000"/>
          <w:sz w:val="28"/>
        </w:rPr>
        <w:t>
      6) уәкілетті органның басшысы хабарламаға не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инспекторы хабарламаны не бас тарту туралы дәлелді жауапты тіркейді және тұтынушыға береді.</w:t>
      </w:r>
    </w:p>
    <w:bookmarkEnd w:id="209"/>
    <w:bookmarkStart w:name="z382" w:id="210"/>
    <w:p>
      <w:pPr>
        <w:spacing w:after="0"/>
        <w:ind w:left="0"/>
        <w:jc w:val="left"/>
      </w:pPr>
      <w:r>
        <w:rPr>
          <w:rFonts w:ascii="Times New Roman"/>
          <w:b/>
          <w:i w:val="false"/>
          <w:color w:val="000000"/>
        </w:rPr>
        <w:t xml:space="preserve"> 
4. Мемлекеттік қызмет көрсету үдерісіндегі әрекет</w:t>
      </w:r>
      <w:r>
        <w:br/>
      </w:r>
      <w:r>
        <w:rPr>
          <w:rFonts w:ascii="Times New Roman"/>
          <w:b/>
          <w:i w:val="false"/>
          <w:color w:val="000000"/>
        </w:rPr>
        <w:t>
(өзара әрекет) тәртібін сипаттау</w:t>
      </w:r>
    </w:p>
    <w:bookmarkEnd w:id="210"/>
    <w:bookmarkStart w:name="z383" w:id="211"/>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арнаулы орындайтын функциялары туралы ақпарат орналасады, сонымен қатар осы Регламенттің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мемлекеттік қызметті және құжаттарды қабылдап алған жауапты адамның тегі мен аты-жөні көрсетілген талон береді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келесі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 ұсынады;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операциялық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1"/>
    <w:bookmarkStart w:name="z387" w:id="212"/>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12"/>
    <w:bookmarkStart w:name="z388" w:id="213"/>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13"/>
    <w:bookmarkStart w:name="z389" w:id="214"/>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14"/>
    <w:bookmarkStart w:name="z390" w:id="215"/>
    <w:p>
      <w:pPr>
        <w:spacing w:after="0"/>
        <w:ind w:left="0"/>
        <w:jc w:val="left"/>
      </w:pPr>
      <w:r>
        <w:rPr>
          <w:rFonts w:ascii="Times New Roman"/>
          <w:b/>
          <w:i w:val="false"/>
          <w:color w:val="000000"/>
        </w:rPr>
        <w:t xml:space="preserve"> 
1-кесте. Құрылымды-функционалдық бірліктер әрекеттерінің</w:t>
      </w:r>
      <w:r>
        <w:br/>
      </w:r>
      <w:r>
        <w:rPr>
          <w:rFonts w:ascii="Times New Roman"/>
          <w:b/>
          <w:i w:val="false"/>
          <w:color w:val="000000"/>
        </w:rPr>
        <w:t>
сипаттамасы (негізгі үдеріс, 1 нұсқа)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071"/>
        <w:gridCol w:w="4323"/>
        <w:gridCol w:w="5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Негізгі процестің іс-әрекеті (барысы, жұмыс ағыны)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(барысы, жұмыс ағыны)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2055"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285"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69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соғады және жауапты орындаушыны анықтайды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тексереді, істің макетін құрастырады, хабарлама не бас тарту туралы дәлелді жауап дайындайды</w:t>
            </w:r>
          </w:p>
        </w:tc>
      </w:tr>
      <w:tr>
        <w:trPr>
          <w:trHeight w:val="300"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285"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r>
      <w:tr>
        <w:trPr>
          <w:trHeight w:val="99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дәлелді бас тартуға қол қояды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 және тұтынушыға береді</w:t>
            </w:r>
          </w:p>
        </w:tc>
      </w:tr>
      <w:tr>
        <w:trPr>
          <w:trHeight w:val="435"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p>
      <w:pPr>
        <w:spacing w:after="0"/>
        <w:ind w:left="0"/>
        <w:jc w:val="left"/>
      </w:pPr>
      <w:r>
        <w:rPr>
          <w:rFonts w:ascii="Times New Roman"/>
          <w:b/>
          <w:i w:val="false"/>
          <w:color w:val="000000"/>
        </w:rPr>
        <w:t xml:space="preserve"> 1-кесте. Құрылымды-функционалдық бірліктер әрекеттерінің сипаттамасы (баламалы үдеріс, 2 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970"/>
        <w:gridCol w:w="1897"/>
        <w:gridCol w:w="2094"/>
        <w:gridCol w:w="2248"/>
        <w:gridCol w:w="2292"/>
        <w:gridCol w:w="2096"/>
      </w:tblGrid>
      <w:tr>
        <w:trPr>
          <w:trHeight w:val="135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328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қабылдау және тіркеу рәсімі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соғады және жауапты орындаушыны анықтайды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5.Құжаттарды тексереді, істің макетін құрастырады, хабарлама не бас тарту туралы дәлелді жауапты дайындайды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дәлелді бас тартуға қол қояды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Тізілімді құрастырады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Тізілім бойынша хабарламаны не бас тарту туралы дәлелді жауапты қабылдайды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p>
        </w:tc>
      </w:tr>
      <w:tr>
        <w:trPr>
          <w:trHeight w:val="159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left"/>
      </w:pPr>
      <w:r>
        <w:rPr>
          <w:rFonts w:ascii="Times New Roman"/>
          <w:b/>
          <w:i w:val="false"/>
          <w:color w:val="000000"/>
        </w:rPr>
        <w:t xml:space="preserve"> 2-кесте. Пайдалану нұсқалары. (негізгі үдеріс, 1 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8712"/>
      </w:tblGrid>
      <w:tr>
        <w:trPr>
          <w:trHeight w:val="61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w:t>
            </w:r>
          </w:p>
          <w:p>
            <w:pPr>
              <w:spacing w:after="20"/>
              <w:ind w:left="20"/>
              <w:jc w:val="both"/>
            </w:pPr>
            <w:r>
              <w:rPr>
                <w:rFonts w:ascii="Times New Roman"/>
                <w:b w:val="false"/>
                <w:i w:val="false"/>
                <w:color w:val="000000"/>
                <w:sz w:val="20"/>
              </w:rPr>
              <w:t>уәкілетті органның басшысы</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88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журналға тіркеу, тұтынушыға талон беру</w:t>
            </w:r>
          </w:p>
        </w:tc>
      </w:tr>
      <w:tr>
        <w:trPr>
          <w:trHeight w:val="6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Бұрыштама қою, жауапты орындаушыны анықтау</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не бас тарту туралы дәлелді жауапты дайындау</w:t>
            </w:r>
          </w:p>
        </w:tc>
      </w:tr>
      <w:tr>
        <w:trPr>
          <w:trHeight w:val="55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дәлелді бас тартуға қол қою</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p>
      <w:pPr>
        <w:spacing w:after="0"/>
        <w:ind w:left="0"/>
        <w:jc w:val="left"/>
      </w:pPr>
      <w:r>
        <w:rPr>
          <w:rFonts w:ascii="Times New Roman"/>
          <w:b/>
          <w:i w:val="false"/>
          <w:color w:val="000000"/>
        </w:rPr>
        <w:t xml:space="preserve"> 2-кесте. Пайдалану нұсқалары. (баламалы үдеріс, 2 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3076"/>
        <w:gridCol w:w="2632"/>
        <w:gridCol w:w="2485"/>
        <w:gridCol w:w="2887"/>
      </w:tblGrid>
      <w:tr>
        <w:trPr>
          <w:trHeight w:val="69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операциялық залының инспекторы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795"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журналға тіркеуі, тұтынушыға қолхат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Тізілімді құрастыру, құжаттарды уәкілетті органға тапсыру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Тізілім бойынша орталықтан құжаттарды қабылдау, өтінішті журналға 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Бұрыштама қою және жауапты орындаушыны анықтау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дайындау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не бас тарту туралы дәлелді жауап 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391" w:id="216"/>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16"/>
    <w:bookmarkStart w:name="z392" w:id="217"/>
    <w:p>
      <w:pPr>
        <w:spacing w:after="0"/>
        <w:ind w:left="0"/>
        <w:jc w:val="left"/>
      </w:pPr>
      <w:r>
        <w:rPr>
          <w:rFonts w:ascii="Times New Roman"/>
          <w:b/>
          <w:i w:val="false"/>
          <w:color w:val="000000"/>
        </w:rPr>
        <w:t xml:space="preserve"> 
Әкімшілік іс-әрекеттердің қисынды дәйектілігі арасындағы</w:t>
      </w:r>
      <w:r>
        <w:br/>
      </w:r>
      <w:r>
        <w:rPr>
          <w:rFonts w:ascii="Times New Roman"/>
          <w:b/>
          <w:i w:val="false"/>
          <w:color w:val="000000"/>
        </w:rPr>
        <w:t>
өзара байланысты көрсететін схема</w:t>
      </w:r>
    </w:p>
    <w:bookmarkEnd w:id="217"/>
    <w:p>
      <w:pPr>
        <w:spacing w:after="0"/>
        <w:ind w:left="0"/>
        <w:jc w:val="both"/>
      </w:pPr>
      <w:r>
        <w:drawing>
          <wp:inline distT="0" distB="0" distL="0" distR="0">
            <wp:extent cx="8216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16900" cy="8115300"/>
                    </a:xfrm>
                    <a:prstGeom prst="rect">
                      <a:avLst/>
                    </a:prstGeom>
                  </pic:spPr>
                </pic:pic>
              </a:graphicData>
            </a:graphic>
          </wp:inline>
        </w:drawing>
      </w:r>
    </w:p>
    <w:bookmarkStart w:name="z393" w:id="218"/>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218"/>
    <w:bookmarkStart w:name="z394" w:id="219"/>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219"/>
    <w:bookmarkStart w:name="z395" w:id="220"/>
    <w:p>
      <w:pPr>
        <w:spacing w:after="0"/>
        <w:ind w:left="0"/>
        <w:jc w:val="left"/>
      </w:pPr>
      <w:r>
        <w:rPr>
          <w:rFonts w:ascii="Times New Roman"/>
          <w:b/>
          <w:i w:val="false"/>
          <w:color w:val="000000"/>
        </w:rPr>
        <w:t xml:space="preserve"> 
1. Негізгі ұғымдар</w:t>
      </w:r>
    </w:p>
    <w:bookmarkEnd w:id="220"/>
    <w:bookmarkStart w:name="z396" w:id="221"/>
    <w:p>
      <w:pPr>
        <w:spacing w:after="0"/>
        <w:ind w:left="0"/>
        <w:jc w:val="both"/>
      </w:pPr>
      <w:r>
        <w:rPr>
          <w:rFonts w:ascii="Times New Roman"/>
          <w:b w:val="false"/>
          <w:i w:val="false"/>
          <w:color w:val="000000"/>
          <w:sz w:val="28"/>
        </w:rPr>
        <w:t>
      1. Осы "Үйде оқитын және тәрбиеленетін мүгедек балаларды материалдық қамтамасыз ету үшін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кіші жүйелер;</w:t>
      </w:r>
      <w:r>
        <w:br/>
      </w:r>
      <w:r>
        <w:rPr>
          <w:rFonts w:ascii="Times New Roman"/>
          <w:b w:val="false"/>
          <w:i w:val="false"/>
          <w:color w:val="000000"/>
          <w:sz w:val="28"/>
        </w:rPr>
        <w:t>
      2) тұтынушы - жеке тұлғалар: Қазақстан Республикасының азаматтары, Балқаш қаласының аумағында тұрақты тұратын шетелдіктер және азаматтығы жоқ адамдар - үйде оқитын және тәрбиеленетін мүгедек балалардың ата-аналары және өзге де заңды өкілдері;</w:t>
      </w:r>
      <w:r>
        <w:br/>
      </w:r>
      <w:r>
        <w:rPr>
          <w:rFonts w:ascii="Times New Roman"/>
          <w:b w:val="false"/>
          <w:i w:val="false"/>
          <w:color w:val="000000"/>
          <w:sz w:val="28"/>
        </w:rPr>
        <w:t>
      3) үйде оқитын және тәрбиеленетін мүгедек балаларды материалдық қамтамасыз ету - үйде оқитын және тәрбиеленетін мүгедек балалардың ата-аналарына немесе заңды өкілдеріне ақшалай төлем;</w:t>
      </w:r>
      <w:r>
        <w:br/>
      </w:r>
      <w:r>
        <w:rPr>
          <w:rFonts w:ascii="Times New Roman"/>
          <w:b w:val="false"/>
          <w:i w:val="false"/>
          <w:color w:val="000000"/>
          <w:sz w:val="28"/>
        </w:rPr>
        <w:t>
      4) үйде оқитын және тәрбиеленетін мүгедек балаларды материалдық қамтамасыз ету үшін құжат ресімдеу бойынша уәкілетті орган - "Балқаш қаласының жұмыспен қамту және әлеуметтік бағдарламалар бөлімі" мемлекеттік мекемесі (бұдан әрі - уәкілетті орган).</w:t>
      </w:r>
    </w:p>
    <w:bookmarkEnd w:id="221"/>
    <w:bookmarkStart w:name="z397" w:id="222"/>
    <w:p>
      <w:pPr>
        <w:spacing w:after="0"/>
        <w:ind w:left="0"/>
        <w:jc w:val="left"/>
      </w:pPr>
      <w:r>
        <w:rPr>
          <w:rFonts w:ascii="Times New Roman"/>
          <w:b/>
          <w:i w:val="false"/>
          <w:color w:val="000000"/>
        </w:rPr>
        <w:t xml:space="preserve"> 
2. Жалпы ережелер</w:t>
      </w:r>
    </w:p>
    <w:bookmarkEnd w:id="222"/>
    <w:bookmarkStart w:name="z398" w:id="223"/>
    <w:p>
      <w:pPr>
        <w:spacing w:after="0"/>
        <w:ind w:left="0"/>
        <w:jc w:val="both"/>
      </w:pPr>
      <w:r>
        <w:rPr>
          <w:rFonts w:ascii="Times New Roman"/>
          <w:b w:val="false"/>
          <w:i w:val="false"/>
          <w:color w:val="000000"/>
          <w:sz w:val="28"/>
        </w:rPr>
        <w:t>
      2. "Үйде оқитын және тәрбиеленетін мүгедек балаларды материалдық қамтамасыз ету үшін құжаттарды ресімдеу" мемлекеттік қызметі -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2002 жылғы 11 шілдедегі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атқарушы органның (әкімдіктің) қаулысына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(бұдан әрі - хабарлама) не қызмет көрсетуден бас тарту туралы қағаз жеткізгіште уәжделген жауап болып табылады.</w:t>
      </w:r>
    </w:p>
    <w:bookmarkEnd w:id="223"/>
    <w:bookmarkStart w:name="z403" w:id="2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4"/>
    <w:bookmarkStart w:name="z404" w:id="225"/>
    <w:p>
      <w:pPr>
        <w:spacing w:after="0"/>
        <w:ind w:left="0"/>
        <w:jc w:val="both"/>
      </w:pPr>
      <w:r>
        <w:rPr>
          <w:rFonts w:ascii="Times New Roman"/>
          <w:b w:val="false"/>
          <w:i w:val="false"/>
          <w:color w:val="000000"/>
          <w:sz w:val="28"/>
        </w:rPr>
        <w:t>
      7. Мемлекеттік қызметті уәкілетті орган көрсетеді, мекен-жайы: 100300, Қарағанды облысы, Балқаш қаласы, Уалиханов көшесі 5, "Балқаш қаласының жұмыспен қамту және әлеуметтік бағдарламалар бөлімі" мемлекеттік мекемесі, телефон: 8(71036)44061, факс: 8(71036)41411, электронды поштаның мекенжайы: blh_ozs@mail.ru.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http://www.social.balkhash.kz ғаламтор-ресурсында,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тартылады:</w:t>
      </w:r>
      <w:r>
        <w:br/>
      </w:r>
      <w:r>
        <w:rPr>
          <w:rFonts w:ascii="Times New Roman"/>
          <w:b w:val="false"/>
          <w:i w:val="false"/>
          <w:color w:val="000000"/>
          <w:sz w:val="28"/>
        </w:rPr>
        <w:t>
      1) аталған мемлекеттік қызмет көрсетуге қажет құжаттардың біреуі болмағанда, құжаттарды рәсімдеуде қателіктер табылған кезде;</w:t>
      </w:r>
      <w:r>
        <w:br/>
      </w:r>
      <w:r>
        <w:rPr>
          <w:rFonts w:ascii="Times New Roman"/>
          <w:b w:val="false"/>
          <w:i w:val="false"/>
          <w:color w:val="000000"/>
          <w:sz w:val="28"/>
        </w:rPr>
        <w:t>
      2) ұсынылған мәліметтер және құжаттардың жалғандығы негіздемелері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қабылданған құжаттарды тіркеуді жүргізеді, тұтынушы ұсынған өтінішті қарауды жүзеге асырады, қызметті ұсыну туралы хабарламаны не бас тарту туралы дәлелді жауапты ресімдейді.</w:t>
      </w:r>
    </w:p>
    <w:bookmarkEnd w:id="225"/>
    <w:bookmarkStart w:name="z409" w:id="226"/>
    <w:p>
      <w:pPr>
        <w:spacing w:after="0"/>
        <w:ind w:left="0"/>
        <w:jc w:val="left"/>
      </w:pPr>
      <w:r>
        <w:rPr>
          <w:rFonts w:ascii="Times New Roman"/>
          <w:b/>
          <w:i w:val="false"/>
          <w:color w:val="000000"/>
        </w:rPr>
        <w:t xml:space="preserve"> 
4. Мемлекеттік қызмет көрсету барысындағы іс-әрекеттер</w:t>
      </w:r>
      <w:r>
        <w:br/>
      </w:r>
      <w:r>
        <w:rPr>
          <w:rFonts w:ascii="Times New Roman"/>
          <w:b/>
          <w:i w:val="false"/>
          <w:color w:val="000000"/>
        </w:rPr>
        <w:t>
(өзара іс-қимыл) тәртібінің сипаттамасы</w:t>
      </w:r>
    </w:p>
    <w:bookmarkEnd w:id="226"/>
    <w:bookmarkStart w:name="z410" w:id="227"/>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Регламентке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құжатты қабылдап алған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 алу үшiн мынадай құжаттарды:</w:t>
      </w:r>
      <w:r>
        <w:br/>
      </w:r>
      <w:r>
        <w:rPr>
          <w:rFonts w:ascii="Times New Roman"/>
          <w:b w:val="false"/>
          <w:i w:val="false"/>
          <w:color w:val="000000"/>
          <w:sz w:val="28"/>
        </w:rPr>
        <w:t>
      1) жеке басын куәландыратын құжаттың реквизиттерiн, әлеуметтiк жеке кодының нөмiрiн (болса жеке сәйкестендiру нөмiрiн) (осы Регламентке </w:t>
      </w:r>
      <w:r>
        <w:rPr>
          <w:rFonts w:ascii="Times New Roman"/>
          <w:b w:val="false"/>
          <w:i w:val="false"/>
          <w:color w:val="000000"/>
          <w:sz w:val="28"/>
        </w:rPr>
        <w:t>3-қосымша</w:t>
      </w:r>
      <w:r>
        <w:rPr>
          <w:rFonts w:ascii="Times New Roman"/>
          <w:b w:val="false"/>
          <w:i w:val="false"/>
          <w:color w:val="000000"/>
          <w:sz w:val="28"/>
        </w:rPr>
        <w:t>) көрсете отырып белгiленген үлгiдегi өтiнiштi;</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мүгедектiгi туралы анықтаманың көшiрмесiн;</w:t>
      </w:r>
      <w:r>
        <w:br/>
      </w:r>
      <w:r>
        <w:rPr>
          <w:rFonts w:ascii="Times New Roman"/>
          <w:b w:val="false"/>
          <w:i w:val="false"/>
          <w:color w:val="000000"/>
          <w:sz w:val="28"/>
        </w:rPr>
        <w:t>
      7) банктегi шоттың көшiрмесiн;</w:t>
      </w:r>
      <w:r>
        <w:br/>
      </w:r>
      <w:r>
        <w:rPr>
          <w:rFonts w:ascii="Times New Roman"/>
          <w:b w:val="false"/>
          <w:i w:val="false"/>
          <w:color w:val="000000"/>
          <w:sz w:val="28"/>
        </w:rPr>
        <w:t>
      8) салық төлеушiнi тiркеу нөмiрi мен әлеуметтiк жеке кодын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Ақпараттық қауіпсіздікке талап қойылмайды.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27"/>
    <w:bookmarkStart w:name="z416" w:id="228"/>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28"/>
    <w:bookmarkStart w:name="z417" w:id="229"/>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29"/>
    <w:bookmarkStart w:name="z418" w:id="23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30"/>
    <w:bookmarkStart w:name="z419" w:id="231"/>
    <w:p>
      <w:pPr>
        <w:spacing w:after="0"/>
        <w:ind w:left="0"/>
        <w:jc w:val="left"/>
      </w:pPr>
      <w:r>
        <w:rPr>
          <w:rFonts w:ascii="Times New Roman"/>
          <w:b/>
          <w:i w:val="false"/>
          <w:color w:val="000000"/>
        </w:rPr>
        <w:t xml:space="preserve"> 
1-кесте. Құрылымдық-функционалдық бірліктер іс-әрекеттердің сипаттамасы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657"/>
        <w:gridCol w:w="2836"/>
        <w:gridCol w:w="3332"/>
        <w:gridCol w:w="4426"/>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қамтамасыз етуге құжаттарды ресімдеу жөнінде өтінім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үйде оқитын және тәрбиеленетін мүгедек балаларды материалдық қамтамасыз ету үшін құжаттарды ресімдеу өтініштерін есепке алу журналына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 тұтынушыға тіркеу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құжаттар пакетін құрастырады, құжаттарды ресімдеу туралы шешімнің жобасын дайындайды, уәкілетті орган секторының меңгерушісіне тексеруге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 үшін құжаттар пакеті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тұтынушының шешім жобасымен бұрыштама қойылған жеке ісінің макеті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ұсыну туралы шешім қабылдайды (не қызмет көрсетуді ұсынудан бас тарту) және жұмысты жалғастыру үшін істі сектор маманына жолдайды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жеке ісі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left"/>
      </w:pPr>
      <w:r>
        <w:rPr>
          <w:rFonts w:ascii="Times New Roman"/>
          <w:b/>
          <w:i w:val="false"/>
          <w:color w:val="000000"/>
        </w:rPr>
        <w:t xml:space="preserve"> 2-кесте. Қолдану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4854"/>
        <w:gridCol w:w="4971"/>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іс-әрекет </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тексеру, шешімнің жобасына бұрыштама қою, және жеке іс макетін уәкілетті органның басшысына беру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және жоба шешімін дайындау, уәкілетті органның сектор меңгерушісіне тексеруге беру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bl>
    <w:bookmarkStart w:name="z420" w:id="23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32"/>
    <w:bookmarkStart w:name="z421" w:id="233"/>
    <w:p>
      <w:pPr>
        <w:spacing w:after="0"/>
        <w:ind w:left="0"/>
        <w:jc w:val="left"/>
      </w:pPr>
      <w:r>
        <w:rPr>
          <w:rFonts w:ascii="Times New Roman"/>
          <w:b/>
          <w:i w:val="false"/>
          <w:color w:val="000000"/>
        </w:rPr>
        <w:t xml:space="preserve"> 
Функционалдық өзара іс- қимылының схемалары.</w:t>
      </w:r>
      <w:r>
        <w:br/>
      </w:r>
      <w:r>
        <w:rPr>
          <w:rFonts w:ascii="Times New Roman"/>
          <w:b/>
          <w:i w:val="false"/>
          <w:color w:val="000000"/>
        </w:rPr>
        <w:t>
Мемлекеттік қызмет көрсету үдерісі</w:t>
      </w:r>
    </w:p>
    <w:bookmarkEnd w:id="233"/>
    <w:p>
      <w:pPr>
        <w:spacing w:after="0"/>
        <w:ind w:left="0"/>
        <w:jc w:val="both"/>
      </w:pPr>
      <w:r>
        <w:drawing>
          <wp:inline distT="0" distB="0" distL="0" distR="0">
            <wp:extent cx="82804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80400" cy="6438900"/>
                    </a:xfrm>
                    <a:prstGeom prst="rect">
                      <a:avLst/>
                    </a:prstGeom>
                  </pic:spPr>
                </pic:pic>
              </a:graphicData>
            </a:graphic>
          </wp:inline>
        </w:drawing>
      </w:r>
    </w:p>
    <w:bookmarkStart w:name="z422" w:id="234"/>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34"/>
    <w:p>
      <w:pPr>
        <w:spacing w:after="0"/>
        <w:ind w:left="0"/>
        <w:jc w:val="both"/>
      </w:pPr>
      <w:r>
        <w:rPr>
          <w:rFonts w:ascii="Times New Roman"/>
          <w:b w:val="false"/>
          <w:i w:val="false"/>
          <w:color w:val="000000"/>
          <w:sz w:val="28"/>
        </w:rPr>
        <w:t xml:space="preserve">"Балқаш қаласының жұмыспен қамту және </w:t>
      </w:r>
      <w:r>
        <w:br/>
      </w:r>
      <w:r>
        <w:rPr>
          <w:rFonts w:ascii="Times New Roman"/>
          <w:b w:val="false"/>
          <w:i w:val="false"/>
          <w:color w:val="000000"/>
          <w:sz w:val="28"/>
        </w:rPr>
        <w:t>
әлеуметтік бағдарламалар бөлімі" ММ-не</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 мекенжайда тұратын</w:t>
      </w:r>
      <w:r>
        <w:br/>
      </w:r>
      <w:r>
        <w:rPr>
          <w:rFonts w:ascii="Times New Roman"/>
          <w:b w:val="false"/>
          <w:i w:val="false"/>
          <w:color w:val="000000"/>
          <w:sz w:val="28"/>
        </w:rPr>
        <w:t>
телефон ______________________________</w:t>
      </w:r>
      <w:r>
        <w:br/>
      </w:r>
      <w:r>
        <w:rPr>
          <w:rFonts w:ascii="Times New Roman"/>
          <w:b w:val="false"/>
          <w:i w:val="false"/>
          <w:color w:val="000000"/>
          <w:sz w:val="28"/>
        </w:rPr>
        <w:t>
Жеке куәлігінің N ____________________</w:t>
      </w:r>
      <w:r>
        <w:br/>
      </w:r>
      <w:r>
        <w:rPr>
          <w:rFonts w:ascii="Times New Roman"/>
          <w:b w:val="false"/>
          <w:i w:val="false"/>
          <w:color w:val="000000"/>
          <w:sz w:val="28"/>
        </w:rPr>
        <w:t>
берілген _____________________________</w:t>
      </w:r>
      <w:r>
        <w:br/>
      </w:r>
      <w:r>
        <w:rPr>
          <w:rFonts w:ascii="Times New Roman"/>
          <w:b w:val="false"/>
          <w:i w:val="false"/>
          <w:color w:val="000000"/>
          <w:sz w:val="28"/>
        </w:rPr>
        <w:t>
"ӘЖК (ЖСН) ___________________________</w:t>
      </w:r>
      <w:r>
        <w:br/>
      </w:r>
      <w:r>
        <w:rPr>
          <w:rFonts w:ascii="Times New Roman"/>
          <w:b w:val="false"/>
          <w:i w:val="false"/>
          <w:color w:val="000000"/>
          <w:sz w:val="28"/>
        </w:rPr>
        <w:t>
СТН __________________________________</w:t>
      </w:r>
      <w:r>
        <w:br/>
      </w:r>
      <w:r>
        <w:rPr>
          <w:rFonts w:ascii="Times New Roman"/>
          <w:b w:val="false"/>
          <w:i w:val="false"/>
          <w:color w:val="000000"/>
          <w:sz w:val="28"/>
        </w:rPr>
        <w:t>
Банк _________________________________</w:t>
      </w:r>
      <w:r>
        <w:br/>
      </w:r>
      <w:r>
        <w:rPr>
          <w:rFonts w:ascii="Times New Roman"/>
          <w:b w:val="false"/>
          <w:i w:val="false"/>
          <w:color w:val="000000"/>
          <w:sz w:val="28"/>
        </w:rPr>
        <w:t>
Шот N ________________________________</w:t>
      </w:r>
    </w:p>
    <w:bookmarkStart w:name="z423" w:id="235"/>
    <w:p>
      <w:pPr>
        <w:spacing w:after="0"/>
        <w:ind w:left="0"/>
        <w:jc w:val="left"/>
      </w:pPr>
      <w:r>
        <w:rPr>
          <w:rFonts w:ascii="Times New Roman"/>
          <w:b/>
          <w:i w:val="false"/>
          <w:color w:val="000000"/>
        </w:rPr>
        <w:t xml:space="preserve"> 
ӨТІНІШ</w:t>
      </w:r>
    </w:p>
    <w:bookmarkEnd w:id="235"/>
    <w:p>
      <w:pPr>
        <w:spacing w:after="0"/>
        <w:ind w:left="0"/>
        <w:jc w:val="both"/>
      </w:pPr>
      <w:r>
        <w:rPr>
          <w:rFonts w:ascii="Times New Roman"/>
          <w:b w:val="false"/>
          <w:i w:val="false"/>
          <w:color w:val="000000"/>
          <w:sz w:val="28"/>
        </w:rPr>
        <w:t>      Үйде оқитын және тәрбиеленетін мүгедек балаларға 20 ____ жылдың</w:t>
      </w:r>
      <w:r>
        <w:br/>
      </w:r>
      <w:r>
        <w:rPr>
          <w:rFonts w:ascii="Times New Roman"/>
          <w:b w:val="false"/>
          <w:i w:val="false"/>
          <w:color w:val="000000"/>
          <w:sz w:val="28"/>
        </w:rPr>
        <w:t>
__ тоқсанына материалдық қамтамасыз етуді тағайындауыңызды сұраймын.</w:t>
      </w:r>
    </w:p>
    <w:p>
      <w:pPr>
        <w:spacing w:after="0"/>
        <w:ind w:left="0"/>
        <w:jc w:val="both"/>
      </w:pPr>
      <w:r>
        <w:rPr>
          <w:rFonts w:ascii="Times New Roman"/>
          <w:b w:val="false"/>
          <w:i w:val="false"/>
          <w:color w:val="000000"/>
          <w:sz w:val="28"/>
        </w:rPr>
        <w:t>"___"____________ 20 __ ж.            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 20 __ ж.            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 __________________________ үйде оқитын және тәрбиеленетін мүгедек</w:t>
      </w:r>
      <w:r>
        <w:br/>
      </w:r>
      <w:r>
        <w:rPr>
          <w:rFonts w:ascii="Times New Roman"/>
          <w:b w:val="false"/>
          <w:i w:val="false"/>
          <w:color w:val="000000"/>
          <w:sz w:val="28"/>
        </w:rPr>
        <w:t>
балаларды материалдық қамтамасыз етуді ресімдеу құжаттары</w:t>
      </w:r>
      <w:r>
        <w:br/>
      </w:r>
      <w:r>
        <w:rPr>
          <w:rFonts w:ascii="Times New Roman"/>
          <w:b w:val="false"/>
          <w:i w:val="false"/>
          <w:color w:val="000000"/>
          <w:sz w:val="28"/>
        </w:rPr>
        <w:t>
"___" ________ 20 __ ж. қабылданды.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424" w:id="236"/>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4 қазандағы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236"/>
    <w:bookmarkStart w:name="z425" w:id="237"/>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көрсету регламенті</w:t>
      </w:r>
    </w:p>
    <w:bookmarkEnd w:id="237"/>
    <w:bookmarkStart w:name="z426" w:id="238"/>
    <w:p>
      <w:pPr>
        <w:spacing w:after="0"/>
        <w:ind w:left="0"/>
        <w:jc w:val="left"/>
      </w:pPr>
      <w:r>
        <w:rPr>
          <w:rFonts w:ascii="Times New Roman"/>
          <w:b/>
          <w:i w:val="false"/>
          <w:color w:val="000000"/>
        </w:rPr>
        <w:t xml:space="preserve"> 
1. Негізгі ұғымдар</w:t>
      </w:r>
    </w:p>
    <w:bookmarkEnd w:id="238"/>
    <w:bookmarkStart w:name="z427" w:id="239"/>
    <w:p>
      <w:pPr>
        <w:spacing w:after="0"/>
        <w:ind w:left="0"/>
        <w:jc w:val="both"/>
      </w:pPr>
      <w:r>
        <w:rPr>
          <w:rFonts w:ascii="Times New Roman"/>
          <w:b w:val="false"/>
          <w:i w:val="false"/>
          <w:color w:val="000000"/>
          <w:sz w:val="28"/>
        </w:rPr>
        <w:t>
      1. Осы "Жергілікті өкілді органдардың шешімдері бойынша мұқтаж азаматтардың жекелеген санаттарына әлеуметтiк көмек тағайындау және төлеу"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(бұдан әрі - әлеуметтік көмек) - аз қамтылғандарға және әлеуметтік әлжуаз топтарына, зейнеткерлерге және мүгедектерге, Ұлы Отан соғысының қатысушыларына және мүгедектеріне, сондай-ақ Ұлы Отан Соғысының қатысушылары және мүгедектеріне теңестірілген тұлғаларға ақшалай нысанда төленетін материалдық көмек;</w:t>
      </w:r>
      <w:r>
        <w:br/>
      </w:r>
      <w:r>
        <w:rPr>
          <w:rFonts w:ascii="Times New Roman"/>
          <w:b w:val="false"/>
          <w:i w:val="false"/>
          <w:color w:val="000000"/>
          <w:sz w:val="28"/>
        </w:rPr>
        <w:t>
      2) жергілікті өкiлдi органдардың шешімдері бойынша мұқтаж азаматтардың жекелеген санаттарына әлеуметтік көмекті тағайындау және төлеу бойынша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3) құрылымдық-функционалдық бірліктер (бұдан әрі - ҚФБ) - ол уәкілетті органдардың жауапты тұлғалары, мемлекеттік органдардың құрылымдық бөлімшесі, мемлекеттік органдар, ақпараттық жүйелер және оларға бағынысты жүйелер;</w:t>
      </w:r>
      <w:r>
        <w:br/>
      </w:r>
      <w:r>
        <w:rPr>
          <w:rFonts w:ascii="Times New Roman"/>
          <w:b w:val="false"/>
          <w:i w:val="false"/>
          <w:color w:val="000000"/>
          <w:sz w:val="28"/>
        </w:rPr>
        <w:t>
      4) тұтынушы – Балқаш қаласының аумағында тұрақты тұратын жеке тұлғалар: жергілікті өкілетті органдардың шешімі бойынша анықталған мұқтаж азаматтардың жекелеген санаттары.</w:t>
      </w:r>
    </w:p>
    <w:bookmarkEnd w:id="239"/>
    <w:bookmarkStart w:name="z428" w:id="240"/>
    <w:p>
      <w:pPr>
        <w:spacing w:after="0"/>
        <w:ind w:left="0"/>
        <w:jc w:val="left"/>
      </w:pPr>
      <w:r>
        <w:rPr>
          <w:rFonts w:ascii="Times New Roman"/>
          <w:b/>
          <w:i w:val="false"/>
          <w:color w:val="000000"/>
        </w:rPr>
        <w:t xml:space="preserve"> 
2. Жалпы ережелер</w:t>
      </w:r>
    </w:p>
    <w:bookmarkEnd w:id="240"/>
    <w:bookmarkStart w:name="z429" w:id="241"/>
    <w:p>
      <w:pPr>
        <w:spacing w:after="0"/>
        <w:ind w:left="0"/>
        <w:jc w:val="both"/>
      </w:pP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тағайындау және төлеу - жергілікті уәкілетті органдардың шешімдері бойынша зейнеткерлер мен мүгедектерге, аз қамтылғандарға және халықтың әлеуметтік әлжуаз топтарына, Ұлы Отан соғысының қатысушылары мен мүгедектеріне, сондай-ақ Ұлы Отан Соғысының қатысушылары және мүгедектеріне теңестірілген тұлғаларға ұсынылатын, бюджеттік қаражаттар есебінен материалдық көмек алуға азаматтардың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өкілетті органның (мәслихаттың) шешімдеріне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End w:id="241"/>
    <w:bookmarkStart w:name="z434" w:id="2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2"/>
    <w:bookmarkStart w:name="z435" w:id="243"/>
    <w:p>
      <w:pPr>
        <w:spacing w:after="0"/>
        <w:ind w:left="0"/>
        <w:jc w:val="both"/>
      </w:pPr>
      <w:r>
        <w:rPr>
          <w:rFonts w:ascii="Times New Roman"/>
          <w:b w:val="false"/>
          <w:i w:val="false"/>
          <w:color w:val="000000"/>
          <w:sz w:val="28"/>
        </w:rPr>
        <w:t>
      7. Мемлекеттік қызмет көрсету уәкілетті орган ұсынады, мекен-жайы: 100300, Қарағанды облысы, Балқаш қаласы, Уалиханов көшесі 5, "Балқаш қаласының жұмыспен қамту және әлеуметтік бағдарламалар бөлімі" мемлекеттік мекемесі, телефон: 8(71036) 44061; факс: 8(71036) 41411; электронды поштаның мекенжайы: blh_ozs@mail.ru.</w:t>
      </w:r>
      <w:r>
        <w:br/>
      </w:r>
      <w:r>
        <w:rPr>
          <w:rFonts w:ascii="Times New Roman"/>
          <w:b w:val="false"/>
          <w:i w:val="false"/>
          <w:color w:val="000000"/>
          <w:sz w:val="28"/>
        </w:rPr>
        <w:t>
      Жұмыс кестесі: демалыс (сенбі, жексенбі) және мереке күндерін қоспағанда, сағат 13.00–ден 14.00–ге дейінгі түскі үзіліспен күн сайын сағат 9.00–ден бастап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"Балқаш қаласының жұмыспен қамту және әлеуметтік бағдарламалар бөлімі" мемлекеттік мекемесінің http://www.social.balkhash.kz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 күнтізбелік он бес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алынған құжаттарды тіркеуді жүргізеді, тұтынушы ұсынған өтінішті қарауды жүзеге асырады, мемлекеттік қызмет көрсетуді ұсыну туралы хабарламаны не бас тарту туралы дәлелді жауапты ресімдейді.</w:t>
      </w:r>
    </w:p>
    <w:bookmarkEnd w:id="243"/>
    <w:bookmarkStart w:name="z440" w:id="244"/>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244"/>
    <w:bookmarkStart w:name="z441" w:id="245"/>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тұтынушыға тіркеу және оның мемлекеттік қызметті алатын күні, құжатты қабылдаған тұлғаның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жазбаша өтініш және жергілікті өкілді органның (мәслихаттың) шешімдерімен анықталған құжаттардың түпкілікті тізбесін ұсынады.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анықталған, уәкілетті органмен көзделген мәліметтерді ұсыну тәртібін қоспағанда, мемлекеттік қызмет көрсетуді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 секторының меңгерушісі (2 ҚФБ);</w:t>
      </w:r>
      <w:r>
        <w:br/>
      </w:r>
      <w:r>
        <w:rPr>
          <w:rFonts w:ascii="Times New Roman"/>
          <w:b w:val="false"/>
          <w:i w:val="false"/>
          <w:color w:val="000000"/>
          <w:sz w:val="28"/>
        </w:rPr>
        <w:t>
      3) уәкілетті орган секторының маманы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45"/>
    <w:bookmarkStart w:name="z447" w:id="24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46"/>
    <w:bookmarkStart w:name="z448" w:id="247"/>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47"/>
    <w:bookmarkStart w:name="z449" w:id="248"/>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48"/>
    <w:bookmarkStart w:name="z450" w:id="249"/>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899"/>
        <w:gridCol w:w="3058"/>
        <w:gridCol w:w="3178"/>
        <w:gridCol w:w="401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әрекеті</w:t>
            </w:r>
          </w:p>
        </w:tc>
      </w:tr>
      <w:tr>
        <w:trPr>
          <w:trHeight w:val="10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тағайындау және төлеу жөнінде өтініш</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құжаттар пакетін құрастырады және уәкілетті орган секторының меңгерушісіне тексеруге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алу үшін құжаттар пакеті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күнтізбелік 10 күн</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жеке іс макетін уәкілетті органның басшысына береді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ісінің макеті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туралы шешім қабылдайды (не қызметті ұсынудан бас тарту туралы дәлелді жауап) және жұмысты жалғастыру үшін істі сектор маманына жолдайды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іс-макеті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тағайындалғаны (бас тарту туралы дәлелді жауап) туралы тұтынушыға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p>
      <w:pPr>
        <w:spacing w:after="0"/>
        <w:ind w:left="0"/>
        <w:jc w:val="left"/>
      </w:pPr>
      <w:r>
        <w:rPr>
          <w:rFonts w:ascii="Times New Roman"/>
          <w:b/>
          <w:i w:val="false"/>
          <w:color w:val="000000"/>
        </w:rPr>
        <w:t xml:space="preserve"> 2-кесте. Қолдану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4157"/>
        <w:gridCol w:w="5433"/>
      </w:tblGrid>
      <w:tr>
        <w:trPr>
          <w:trHeight w:val="7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 секторының маманы</w:t>
            </w:r>
          </w:p>
        </w:tc>
      </w:tr>
      <w:tr>
        <w:trPr>
          <w:trHeight w:val="14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 әрекет</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жеке іс макетін уәкілетті органның басшысына беру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14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уәкілетті органның сектор меңгерушісіне тексеруге беру</w:t>
            </w:r>
          </w:p>
        </w:tc>
      </w:tr>
      <w:tr>
        <w:trPr>
          <w:trHeight w:val="195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тағайындалғаны (не бас тарту туралы дәлелді жауап) туралы тұтынушыға хабарлама</w:t>
            </w:r>
          </w:p>
        </w:tc>
      </w:tr>
    </w:tbl>
    <w:bookmarkStart w:name="z451" w:id="250"/>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50"/>
    <w:bookmarkStart w:name="z452" w:id="251"/>
    <w:p>
      <w:pPr>
        <w:spacing w:after="0"/>
        <w:ind w:left="0"/>
        <w:jc w:val="left"/>
      </w:pPr>
      <w:r>
        <w:rPr>
          <w:rFonts w:ascii="Times New Roman"/>
          <w:b/>
          <w:i w:val="false"/>
          <w:color w:val="000000"/>
        </w:rPr>
        <w:t xml:space="preserve"> 
Функционалдық өзара іс-қимылының схемасы.</w:t>
      </w:r>
      <w:r>
        <w:br/>
      </w:r>
      <w:r>
        <w:rPr>
          <w:rFonts w:ascii="Times New Roman"/>
          <w:b/>
          <w:i w:val="false"/>
          <w:color w:val="000000"/>
        </w:rPr>
        <w:t>
Мемлекеттік қызмет көрсету үдерісі</w:t>
      </w:r>
    </w:p>
    <w:bookmarkEnd w:id="251"/>
    <w:p>
      <w:pPr>
        <w:spacing w:after="0"/>
        <w:ind w:left="0"/>
        <w:jc w:val="both"/>
      </w:pPr>
      <w:r>
        <w:drawing>
          <wp:inline distT="0" distB="0" distL="0" distR="0">
            <wp:extent cx="86106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610600" cy="5994400"/>
                    </a:xfrm>
                    <a:prstGeom prst="rect">
                      <a:avLst/>
                    </a:prstGeom>
                  </pic:spPr>
                </pic:pic>
              </a:graphicData>
            </a:graphic>
          </wp:inline>
        </w:drawing>
      </w:r>
    </w:p>
    <w:bookmarkStart w:name="z453" w:id="252"/>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52"/>
    <w:p>
      <w:pPr>
        <w:spacing w:after="0"/>
        <w:ind w:left="0"/>
        <w:jc w:val="both"/>
      </w:pPr>
      <w:r>
        <w:rPr>
          <w:rFonts w:ascii="Times New Roman"/>
          <w:b w:val="false"/>
          <w:i w:val="false"/>
          <w:color w:val="000000"/>
          <w:sz w:val="28"/>
        </w:rPr>
        <w:t>"Балқаш қаласының жұмыспен қамту және</w:t>
      </w:r>
      <w:r>
        <w:br/>
      </w:r>
      <w:r>
        <w:rPr>
          <w:rFonts w:ascii="Times New Roman"/>
          <w:b w:val="false"/>
          <w:i w:val="false"/>
          <w:color w:val="000000"/>
          <w:sz w:val="28"/>
        </w:rPr>
        <w:t xml:space="preserve">
әлеуметтік бағдарламалар бөлімі" ММ  </w:t>
      </w:r>
      <w:r>
        <w:br/>
      </w:r>
      <w:r>
        <w:rPr>
          <w:rFonts w:ascii="Times New Roman"/>
          <w:b w:val="false"/>
          <w:i w:val="false"/>
          <w:color w:val="000000"/>
          <w:sz w:val="28"/>
        </w:rPr>
        <w:t>
бастығы 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 мекенжайда тұратын</w:t>
      </w:r>
      <w:r>
        <w:br/>
      </w:r>
      <w:r>
        <w:rPr>
          <w:rFonts w:ascii="Times New Roman"/>
          <w:b w:val="false"/>
          <w:i w:val="false"/>
          <w:color w:val="000000"/>
          <w:sz w:val="28"/>
        </w:rPr>
        <w:t>
телефон _____________________________</w:t>
      </w:r>
      <w:r>
        <w:br/>
      </w:r>
      <w:r>
        <w:rPr>
          <w:rFonts w:ascii="Times New Roman"/>
          <w:b w:val="false"/>
          <w:i w:val="false"/>
          <w:color w:val="000000"/>
          <w:sz w:val="28"/>
        </w:rPr>
        <w:t>
Жеке басының куәлігі N ______________</w:t>
      </w:r>
      <w:r>
        <w:br/>
      </w:r>
      <w:r>
        <w:rPr>
          <w:rFonts w:ascii="Times New Roman"/>
          <w:b w:val="false"/>
          <w:i w:val="false"/>
          <w:color w:val="000000"/>
          <w:sz w:val="28"/>
        </w:rPr>
        <w:t>
берген жері _________________________</w:t>
      </w:r>
      <w:r>
        <w:br/>
      </w:r>
      <w:r>
        <w:rPr>
          <w:rFonts w:ascii="Times New Roman"/>
          <w:b w:val="false"/>
          <w:i w:val="false"/>
          <w:color w:val="000000"/>
          <w:sz w:val="28"/>
        </w:rPr>
        <w:t>
"ӘЖК (ЖСН) __________________________</w:t>
      </w:r>
      <w:r>
        <w:br/>
      </w:r>
      <w:r>
        <w:rPr>
          <w:rFonts w:ascii="Times New Roman"/>
          <w:b w:val="false"/>
          <w:i w:val="false"/>
          <w:color w:val="000000"/>
          <w:sz w:val="28"/>
        </w:rPr>
        <w:t>
Әлеуметтік мәртебесі ________________</w:t>
      </w:r>
      <w:r>
        <w:br/>
      </w:r>
      <w:r>
        <w:rPr>
          <w:rFonts w:ascii="Times New Roman"/>
          <w:b w:val="false"/>
          <w:i w:val="false"/>
          <w:color w:val="000000"/>
          <w:sz w:val="28"/>
        </w:rPr>
        <w:t>
____________________________________</w:t>
      </w:r>
    </w:p>
    <w:bookmarkStart w:name="z454" w:id="253"/>
    <w:p>
      <w:pPr>
        <w:spacing w:after="0"/>
        <w:ind w:left="0"/>
        <w:jc w:val="left"/>
      </w:pPr>
      <w:r>
        <w:rPr>
          <w:rFonts w:ascii="Times New Roman"/>
          <w:b/>
          <w:i w:val="false"/>
          <w:color w:val="000000"/>
        </w:rPr>
        <w:t xml:space="preserve"> 
ӨТІНІШ</w:t>
      </w:r>
    </w:p>
    <w:bookmarkEnd w:id="253"/>
    <w:p>
      <w:pPr>
        <w:spacing w:after="0"/>
        <w:ind w:left="0"/>
        <w:jc w:val="both"/>
      </w:pPr>
      <w:r>
        <w:rPr>
          <w:rFonts w:ascii="Times New Roman"/>
          <w:b w:val="false"/>
          <w:i w:val="false"/>
          <w:color w:val="000000"/>
          <w:sz w:val="28"/>
        </w:rPr>
        <w:t>20 ____ жылдың _________________ бастап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 әлеуметтік көмек тағайындауыңызды сұраймын.</w:t>
      </w:r>
    </w:p>
    <w:p>
      <w:pPr>
        <w:spacing w:after="0"/>
        <w:ind w:left="0"/>
        <w:jc w:val="both"/>
      </w:pPr>
      <w:r>
        <w:rPr>
          <w:rFonts w:ascii="Times New Roman"/>
          <w:b w:val="false"/>
          <w:i w:val="false"/>
          <w:color w:val="000000"/>
          <w:sz w:val="28"/>
        </w:rPr>
        <w:t>"_____"____________ 20 __ ж.          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"_____"____________ 20 __ ж.          _______________________________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 ____________________________________ әлеуметтік көмекке құжаттары</w:t>
      </w:r>
      <w:r>
        <w:br/>
      </w:r>
      <w:r>
        <w:rPr>
          <w:rFonts w:ascii="Times New Roman"/>
          <w:b w:val="false"/>
          <w:i w:val="false"/>
          <w:color w:val="000000"/>
          <w:sz w:val="28"/>
        </w:rPr>
        <w:t>
"____" __________ 20 ____ жылы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