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8741" w14:textId="49a8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2011 жылғы 9 желтоқсандағы XXXXVI сессиясының N 410 "2012-2014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IV сессиясының 2012 жылғы 13 маусымдағы N 38 шешімі. Қарағанды облысы Қаражал қаласының Әділет басқармасында 2012 жылғы 19 маусымда N 8-5-131 тіркелді. Қолданылу мерзімінің аяқталуына байланысты күші жойылды - (Қарағанды облысы Қаражал қалалық мәслихатының 2013 жылғы 28 маусымдағы № 1-24/167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Ескерту. Қолданылу мерзімінің аяқталуына байланысты күші жойылды - (Қарағанды облысы Қаражал қалалық мәслихатының 28.06.2013 № 1-24/167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Қаражал қалалық мәслихаттың 2011 жылғы 9 желтоқсандағы XXXXVI сессиясының N 410 "2012-2014 жылдарға арналған қала бюджеті туралы" (нормативтік құқықтық актілерді мемлекеттік тіркеу Тізілімінде тіркеу нөмірі 8-5-120, 2011 жылғы 31 желтоқсанда N 54-1 "Қазыналы өңір"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Қаражал қалалық мәслихатының 2012 жылғы 11 сәуірдегі III сессиясының N 34 "Қаражал қалалық мәслихатының 2011 жылғы 9 желтоқсандағы XXXXVI сессиясының N 410 "2012-2014 жылдарға арналған қала бюджеті туралы" шешіміне өзгерістер енгізу туралы" (нормативтік құқықтық актілерді мемлекеттік тіркеу Тізілімінде тіркеу нөмірі 8-5-126, 2012 жылғы 28 сәуірде N 16 "Қазыналы өңір"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"2 422 559" сандары "2 423 459"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"1 865 109" сандары "1 866 009"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"2 443 086" сандары "2 443 986"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cессияның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З. Оспанова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38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Қаражал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581"/>
        <w:gridCol w:w="10380"/>
        <w:gridCol w:w="171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2423459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9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1866009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1866009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02"/>
        <w:gridCol w:w="694"/>
        <w:gridCol w:w="715"/>
        <w:gridCol w:w="9692"/>
        <w:gridCol w:w="17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2443986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83339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45235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25013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24443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24443</w:t>
            </w:r>
          </w:p>
        </w:tc>
      </w:tr>
      <w:tr>
        <w:trPr>
          <w:trHeight w:val="12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869697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94945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49554</w:t>
            </w:r>
          </w:p>
        </w:tc>
      </w:tr>
      <w:tr>
        <w:trPr>
          <w:trHeight w:val="12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763050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758883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53715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12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1028178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163074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160221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851291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55088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коммуникациялау саласындағы өзге де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95832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трансферттердi қайтару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III) Таза бюджеттік кредиттеу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IV) Қаржы активтерімен операциялар бойынша сальдо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V) Бюджет тапшылығы (профициті)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VI) Бюджет тапшылығын қаржыландыру (профицитін пайдалану)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38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облыстық бюджеттен 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1"/>
        <w:gridCol w:w="1689"/>
      </w:tblGrid>
      <w:tr>
        <w:trPr>
          <w:trHeight w:val="70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0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1179453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173941</w:t>
            </w:r>
          </w:p>
        </w:tc>
      </w:tr>
      <w:tr>
        <w:trPr>
          <w:trHeight w:val="42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173941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81006</w:t>
            </w:r>
          </w:p>
        </w:tc>
      </w:tr>
      <w:tr>
        <w:trPr>
          <w:trHeight w:val="97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67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</w:p>
        </w:tc>
      </w:tr>
      <w:tr>
        <w:trPr>
          <w:trHeight w:val="94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94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126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іс-шараларды іске асыру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 жартылай субсидиялауға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қонуды қамтамасыз ету субсидиясы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3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қала маңындағы ауданiшiлiк қоғамдық жолаушылар тасымалдарын ұйымдастыру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9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63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</w:t>
            </w:r>
          </w:p>
        </w:tc>
      </w:tr>
      <w:tr>
        <w:trPr>
          <w:trHeight w:val="63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94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</w:p>
        </w:tc>
      </w:tr>
      <w:tr>
        <w:trPr>
          <w:trHeight w:val="37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67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сессиясының N 38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қаланың бюджеттік бағдарламаларының әкімшіліктеріне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1"/>
        <w:gridCol w:w="1689"/>
      </w:tblGrid>
      <w:tr>
        <w:trPr>
          <w:trHeight w:val="63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1179453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173941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173941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63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94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3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59725</w:t>
            </w:r>
          </w:p>
        </w:tc>
      </w:tr>
      <w:tr>
        <w:trPr>
          <w:trHeight w:val="102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67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34887</w:t>
            </w:r>
          </w:p>
        </w:tc>
      </w:tr>
      <w:tr>
        <w:trPr>
          <w:trHeight w:val="96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</w:p>
        </w:tc>
      </w:tr>
      <w:tr>
        <w:trPr>
          <w:trHeight w:val="97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126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іс-шараларды іске асыру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 жартылай субсидиялауға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қонуды қамтамасыз етуге субсидия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63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3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7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қала маңындағы ауданiшiлiк қоғамдық жолаушылар тасымалдарын ұйымдастыру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7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7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42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3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6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</w:t>
            </w:r>
          </w:p>
        </w:tc>
      </w:tr>
      <w:tr>
        <w:trPr>
          <w:trHeight w:val="60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915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</w:p>
        </w:tc>
      </w:tr>
      <w:tr>
        <w:trPr>
          <w:trHeight w:val="39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660" w:hRule="atLeast"/>
        </w:trPr>
        <w:tc>
          <w:tcPr>
            <w:tcW w:w="1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