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f3dc" w14:textId="1caf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"Қаражал қаласында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туралы" Қаражал қаласы әкімдігінің 2011 жылғы 03 тамыздағы N 210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2012 жылғы 28 тамыздағы N 229 қаулысы. Қарағанды облысының Әділет департаментінде 2012 жылғы 18 қыркүйекте N 1936 тіркелді. Күші жойылды - Қарағанды облысы Қаражал қаласы әкімдігінің 2016 жылғы 15 сәуірдегі № 44/5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Қаражал қаласы әкімдігінің 15.04.2016 № 44/5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бас бостандығынан айыру орындарынан босатылған, қылмыстық-атқару инспекциясы пробация қызметінің есебінде тұрған адамдарды және интернаттық ұйымдарды бітіруші кәмелетке толмағандарды жұмыспен қамту мақсатында, Қаражал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Қаражал қаласы әкімдігінің 2011 жылғы 03 тамыздағы N 210 "Қаражал қаласында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туралы" (нормативтік құқықтық актілерді мемлекеттік тіркеу Тізілімінде тіркеу нөмірі 8-5-113, 2011 жылғы 03 қыркүйекте N 36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"бас бостандығын айыру орындарынан босатылған адамдар" сөзінен кейін ", қылмыстық-атқару инспекциясы пробация қызметінің есебінде тұрған адамдар"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"бас бостандығын айыру орындарынан босатылған адамдар" сөзінен кейін ", қылмыстық-атқару инспекциясы пробация қызметінің есебінде тұрған адамдар" сөзімен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қала әкімінің орынбасары А.Қ. Құрмансейітовке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Әшімов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